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94DFD" w14:textId="77777777" w:rsidR="00196E67" w:rsidRPr="009F689B" w:rsidRDefault="00196E67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F689B">
        <w:rPr>
          <w:rFonts w:eastAsia="Times New Roman" w:cstheme="minorHAnsi"/>
          <w:b/>
          <w:sz w:val="24"/>
          <w:szCs w:val="24"/>
          <w:lang w:eastAsia="pl-PL"/>
        </w:rPr>
        <w:t xml:space="preserve">UMOWA UCZESTNICTWA </w:t>
      </w:r>
    </w:p>
    <w:p w14:paraId="59A1D0AE" w14:textId="77777777" w:rsidR="005565A4" w:rsidRPr="009F689B" w:rsidRDefault="005565A4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FCF8106" w14:textId="652CAA72" w:rsidR="005565A4" w:rsidRPr="009F689B" w:rsidRDefault="00AA6CA5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cstheme="minorHAnsi"/>
          <w:b/>
          <w:sz w:val="24"/>
          <w:szCs w:val="24"/>
        </w:rPr>
      </w:pPr>
      <w:r w:rsidRPr="009F689B"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bookmarkStart w:id="0" w:name="_Hlk193781579"/>
      <w:r w:rsidRPr="009F689B">
        <w:rPr>
          <w:rFonts w:cstheme="minorHAnsi"/>
          <w:b/>
          <w:sz w:val="24"/>
          <w:szCs w:val="24"/>
        </w:rPr>
        <w:t>Dziecięcym Uniwersytecie Przyrodniczym</w:t>
      </w:r>
    </w:p>
    <w:p w14:paraId="6DEF7E07" w14:textId="7D4574F6" w:rsidR="00536626" w:rsidRPr="009F689B" w:rsidRDefault="00536626" w:rsidP="00536626">
      <w:pPr>
        <w:spacing w:after="0" w:line="240" w:lineRule="auto"/>
        <w:ind w:right="57"/>
        <w:jc w:val="center"/>
        <w:rPr>
          <w:rFonts w:cstheme="minorHAnsi"/>
          <w:b/>
          <w:sz w:val="24"/>
          <w:szCs w:val="24"/>
        </w:rPr>
      </w:pPr>
      <w:r w:rsidRPr="009F689B">
        <w:rPr>
          <w:rFonts w:cstheme="minorHAnsi"/>
          <w:b/>
          <w:sz w:val="24"/>
          <w:szCs w:val="24"/>
        </w:rPr>
        <w:t>realizowanym w ramach projektu  CARPATHIAN YOUTH FOR ECO SMART EDUCATION - PLUA.01.03-IP.01-0017/23</w:t>
      </w:r>
    </w:p>
    <w:p w14:paraId="17C2C590" w14:textId="77777777" w:rsidR="00536626" w:rsidRPr="009F689B" w:rsidRDefault="00536626" w:rsidP="00536626">
      <w:pPr>
        <w:spacing w:after="0" w:line="240" w:lineRule="auto"/>
        <w:ind w:right="57"/>
        <w:jc w:val="both"/>
        <w:rPr>
          <w:rFonts w:cstheme="minorHAnsi"/>
          <w:sz w:val="24"/>
          <w:szCs w:val="24"/>
        </w:rPr>
      </w:pPr>
    </w:p>
    <w:p w14:paraId="7D93BFC9" w14:textId="77777777" w:rsidR="00536626" w:rsidRPr="009F689B" w:rsidRDefault="00536626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eastAsia="Times New Roman" w:cstheme="minorHAnsi"/>
          <w:b/>
          <w:lang w:eastAsia="pl-PL"/>
        </w:rPr>
      </w:pPr>
    </w:p>
    <w:p w14:paraId="4695868A" w14:textId="77777777" w:rsidR="005565A4" w:rsidRPr="009F689B" w:rsidRDefault="005565A4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eastAsia="Times New Roman" w:cstheme="minorHAnsi"/>
          <w:b/>
          <w:lang w:eastAsia="pl-PL"/>
        </w:rPr>
      </w:pPr>
    </w:p>
    <w:bookmarkEnd w:id="0"/>
    <w:p w14:paraId="71574149" w14:textId="77777777" w:rsidR="00196E67" w:rsidRPr="009F689B" w:rsidRDefault="00196E67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theme="minorHAnsi"/>
          <w:lang w:eastAsia="pl-PL"/>
        </w:rPr>
      </w:pPr>
      <w:r w:rsidRPr="009F689B">
        <w:rPr>
          <w:rFonts w:eastAsia="Times New Roman" w:cstheme="minorHAnsi"/>
          <w:spacing w:val="-1"/>
          <w:lang w:eastAsia="pl-PL"/>
        </w:rPr>
        <w:t>Zawarta</w:t>
      </w:r>
      <w:r w:rsidRPr="009F689B">
        <w:rPr>
          <w:rFonts w:eastAsia="Times New Roman" w:cstheme="minorHAnsi"/>
          <w:spacing w:val="-4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w</w:t>
      </w:r>
      <w:r w:rsidRPr="009F689B">
        <w:rPr>
          <w:rFonts w:eastAsia="Times New Roman" w:cstheme="minorHAnsi"/>
          <w:spacing w:val="-2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dniu</w:t>
      </w:r>
      <w:r w:rsidRPr="009F689B">
        <w:rPr>
          <w:rFonts w:eastAsia="Times New Roman" w:cstheme="minorHAnsi"/>
          <w:spacing w:val="-3"/>
          <w:lang w:eastAsia="pl-PL"/>
        </w:rPr>
        <w:t xml:space="preserve"> </w:t>
      </w:r>
      <w:r w:rsidR="00155D73" w:rsidRPr="009F689B">
        <w:rPr>
          <w:rFonts w:eastAsia="Times New Roman" w:cstheme="minorHAnsi"/>
          <w:b/>
          <w:spacing w:val="-3"/>
          <w:lang w:eastAsia="pl-PL"/>
        </w:rPr>
        <w:t>…………………………………………………………..</w:t>
      </w:r>
      <w:r w:rsidRPr="009F689B">
        <w:rPr>
          <w:rFonts w:eastAsia="Times New Roman" w:cstheme="minorHAnsi"/>
          <w:b/>
          <w:spacing w:val="-3"/>
          <w:lang w:eastAsia="pl-PL"/>
        </w:rPr>
        <w:t xml:space="preserve"> </w:t>
      </w:r>
      <w:r w:rsidRPr="009F689B">
        <w:rPr>
          <w:rFonts w:eastAsia="Times New Roman" w:cstheme="minorHAnsi"/>
          <w:spacing w:val="-2"/>
          <w:lang w:eastAsia="pl-PL"/>
        </w:rPr>
        <w:t>roku</w:t>
      </w:r>
      <w:r w:rsidRPr="009F689B">
        <w:rPr>
          <w:rFonts w:eastAsia="Times New Roman" w:cstheme="minorHAnsi"/>
          <w:spacing w:val="-4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w</w:t>
      </w:r>
      <w:r w:rsidRPr="009F689B">
        <w:rPr>
          <w:rFonts w:eastAsia="Times New Roman" w:cstheme="minorHAnsi"/>
          <w:spacing w:val="-2"/>
          <w:lang w:eastAsia="pl-PL"/>
        </w:rPr>
        <w:t xml:space="preserve"> </w:t>
      </w:r>
      <w:r w:rsidRPr="009F689B">
        <w:rPr>
          <w:rFonts w:eastAsia="Times New Roman" w:cstheme="minorHAnsi"/>
          <w:b/>
          <w:spacing w:val="-1"/>
          <w:lang w:eastAsia="pl-PL"/>
        </w:rPr>
        <w:t>Jarosławiu</w:t>
      </w:r>
      <w:r w:rsidRPr="009F689B">
        <w:rPr>
          <w:rFonts w:eastAsia="Times New Roman" w:cstheme="minorHAnsi"/>
          <w:spacing w:val="-4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pomiędzy:</w:t>
      </w:r>
    </w:p>
    <w:p w14:paraId="3B706F9A" w14:textId="77777777" w:rsidR="00AA6CA5" w:rsidRPr="009F689B" w:rsidRDefault="00AA6CA5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theme="minorHAnsi"/>
          <w:lang w:eastAsia="pl-PL"/>
        </w:rPr>
      </w:pPr>
    </w:p>
    <w:p w14:paraId="637637F1" w14:textId="460E960A" w:rsidR="00AA6CA5" w:rsidRPr="009F689B" w:rsidRDefault="00FE31BF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theme="minorHAnsi"/>
          <w:b/>
          <w:iCs/>
          <w:spacing w:val="-1"/>
          <w:lang w:eastAsia="pl-PL"/>
        </w:rPr>
      </w:pPr>
      <w:r w:rsidRPr="009F689B">
        <w:rPr>
          <w:rFonts w:eastAsia="Times New Roman" w:cstheme="minorHAnsi"/>
          <w:b/>
          <w:lang w:eastAsia="pl-PL"/>
        </w:rPr>
        <w:t>Państwową Akademi</w:t>
      </w:r>
      <w:r w:rsidR="00536626" w:rsidRPr="009F689B">
        <w:rPr>
          <w:rFonts w:eastAsia="Times New Roman" w:cstheme="minorHAnsi"/>
          <w:b/>
          <w:lang w:eastAsia="pl-PL"/>
        </w:rPr>
        <w:t>ą</w:t>
      </w:r>
      <w:r w:rsidRPr="009F689B">
        <w:rPr>
          <w:rFonts w:eastAsia="Times New Roman" w:cstheme="minorHAnsi"/>
          <w:b/>
          <w:lang w:eastAsia="pl-PL"/>
        </w:rPr>
        <w:t xml:space="preserve"> Nauk Stosowanych </w:t>
      </w:r>
      <w:r w:rsidR="00196E67" w:rsidRPr="009F689B">
        <w:rPr>
          <w:rFonts w:eastAsia="Times New Roman" w:cstheme="minorHAnsi"/>
          <w:b/>
          <w:bCs/>
          <w:spacing w:val="-1"/>
          <w:lang w:eastAsia="pl-PL"/>
        </w:rPr>
        <w:t>im. ks. Bronisława Markiewicza Jarosławiu</w:t>
      </w:r>
      <w:r w:rsidR="00196E67" w:rsidRPr="009F689B">
        <w:rPr>
          <w:rFonts w:eastAsia="Times New Roman" w:cstheme="minorHAnsi"/>
          <w:lang w:eastAsia="pl-PL"/>
        </w:rPr>
        <w:t>,</w:t>
      </w:r>
      <w:r w:rsidR="00196E67" w:rsidRPr="009F689B">
        <w:rPr>
          <w:rFonts w:eastAsia="Times New Roman" w:cstheme="minorHAnsi"/>
          <w:spacing w:val="17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2"/>
          <w:lang w:eastAsia="pl-PL"/>
        </w:rPr>
        <w:t>ul. Stefana</w:t>
      </w:r>
      <w:r w:rsidR="00196E67" w:rsidRPr="009F689B">
        <w:rPr>
          <w:rFonts w:eastAsia="Times New Roman" w:cstheme="minorHAnsi"/>
          <w:spacing w:val="24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Czarnieckiego 16,</w:t>
      </w:r>
      <w:r w:rsidR="00196E67" w:rsidRPr="009F689B">
        <w:rPr>
          <w:rFonts w:eastAsia="Times New Roman" w:cstheme="minorHAnsi"/>
          <w:spacing w:val="20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37-500 Jarosław</w:t>
      </w:r>
      <w:r w:rsidR="00196E67" w:rsidRPr="009F689B">
        <w:rPr>
          <w:rFonts w:eastAsia="Times New Roman" w:cstheme="minorHAnsi"/>
          <w:lang w:eastAsia="pl-PL"/>
        </w:rPr>
        <w:t>,</w:t>
      </w:r>
      <w:r w:rsidR="00196E67" w:rsidRPr="009F689B">
        <w:rPr>
          <w:rFonts w:eastAsia="Times New Roman" w:cstheme="minorHAnsi"/>
          <w:spacing w:val="69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NIP</w:t>
      </w:r>
      <w:r w:rsidR="00196E67" w:rsidRPr="009F689B">
        <w:rPr>
          <w:rFonts w:eastAsia="Times New Roman" w:cstheme="minorHAnsi"/>
          <w:spacing w:val="8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792-17-94-406,</w:t>
      </w:r>
      <w:r w:rsidR="00196E67" w:rsidRPr="009F689B">
        <w:rPr>
          <w:rFonts w:eastAsia="Times New Roman" w:cstheme="minorHAnsi"/>
          <w:spacing w:val="4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REGON:</w:t>
      </w:r>
      <w:r w:rsidR="00196E67" w:rsidRPr="009F689B">
        <w:rPr>
          <w:rFonts w:eastAsia="Times New Roman" w:cstheme="minorHAnsi"/>
          <w:spacing w:val="5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650894385</w:t>
      </w:r>
      <w:r w:rsidR="00196E67" w:rsidRPr="009F689B">
        <w:rPr>
          <w:rFonts w:eastAsia="Times New Roman" w:cstheme="minorHAnsi"/>
          <w:spacing w:val="8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realizującym</w:t>
      </w:r>
      <w:r w:rsidR="00196E67" w:rsidRPr="009F689B">
        <w:rPr>
          <w:rFonts w:eastAsia="Times New Roman" w:cstheme="minorHAnsi"/>
          <w:spacing w:val="7"/>
          <w:lang w:eastAsia="pl-PL"/>
        </w:rPr>
        <w:t xml:space="preserve"> </w:t>
      </w:r>
      <w:r w:rsidR="00AA6CA5" w:rsidRPr="009F689B">
        <w:rPr>
          <w:rFonts w:cstheme="minorHAnsi"/>
          <w:sz w:val="24"/>
          <w:szCs w:val="24"/>
        </w:rPr>
        <w:t xml:space="preserve">Dziecięcy Uniwersytet Przyrodniczy w ramach projektu </w:t>
      </w:r>
      <w:r w:rsidR="00AA6CA5" w:rsidRPr="009F689B">
        <w:rPr>
          <w:rFonts w:eastAsia="Times New Roman" w:cstheme="minorHAnsi"/>
          <w:b/>
          <w:iCs/>
          <w:spacing w:val="-1"/>
          <w:lang w:eastAsia="pl-PL"/>
        </w:rPr>
        <w:t>CARPATHIAN YOUTH FOR ECO SMART EDUCATION - PLUA.01.03-IP.01-0017/23</w:t>
      </w:r>
    </w:p>
    <w:p w14:paraId="494CFFF4" w14:textId="77777777" w:rsidR="00AA6CA5" w:rsidRPr="009F689B" w:rsidRDefault="00AA6CA5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theme="minorHAnsi"/>
          <w:iCs/>
          <w:spacing w:val="-1"/>
          <w:lang w:eastAsia="pl-PL"/>
        </w:rPr>
      </w:pPr>
    </w:p>
    <w:p w14:paraId="2A040098" w14:textId="77777777" w:rsidR="00196E67" w:rsidRPr="009F689B" w:rsidRDefault="00196E67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theme="minorHAnsi"/>
          <w:lang w:eastAsia="pl-PL"/>
        </w:rPr>
      </w:pPr>
      <w:r w:rsidRPr="009F689B">
        <w:rPr>
          <w:rFonts w:eastAsia="Times New Roman" w:cstheme="minorHAnsi"/>
          <w:iCs/>
          <w:spacing w:val="-1"/>
          <w:lang w:eastAsia="pl-PL"/>
        </w:rPr>
        <w:t xml:space="preserve">reprezentowaną przez </w:t>
      </w:r>
      <w:r w:rsidR="005565A4" w:rsidRPr="009F689B">
        <w:rPr>
          <w:rFonts w:eastAsia="Times New Roman" w:cstheme="minorHAnsi"/>
          <w:iCs/>
          <w:spacing w:val="-1"/>
          <w:lang w:eastAsia="pl-PL"/>
        </w:rPr>
        <w:t xml:space="preserve">Panią dr Dorotę </w:t>
      </w:r>
      <w:proofErr w:type="spellStart"/>
      <w:r w:rsidR="005565A4" w:rsidRPr="009F689B">
        <w:rPr>
          <w:rFonts w:eastAsia="Times New Roman" w:cstheme="minorHAnsi"/>
          <w:iCs/>
          <w:spacing w:val="-1"/>
          <w:lang w:eastAsia="pl-PL"/>
        </w:rPr>
        <w:t>Dejniak</w:t>
      </w:r>
      <w:proofErr w:type="spellEnd"/>
      <w:r w:rsidR="005565A4" w:rsidRPr="009F689B">
        <w:rPr>
          <w:rFonts w:eastAsia="Times New Roman" w:cstheme="minorHAnsi"/>
          <w:iCs/>
          <w:spacing w:val="-1"/>
          <w:lang w:eastAsia="pl-PL"/>
        </w:rPr>
        <w:t xml:space="preserve"> Prorektora ds. Dydaktycznych</w:t>
      </w:r>
      <w:r w:rsidRPr="009F689B">
        <w:rPr>
          <w:rFonts w:eastAsia="Times New Roman" w:cstheme="minorHAnsi"/>
          <w:iCs/>
          <w:spacing w:val="-1"/>
          <w:lang w:eastAsia="pl-PL"/>
        </w:rPr>
        <w:t>,</w:t>
      </w:r>
    </w:p>
    <w:p w14:paraId="76978F99" w14:textId="77777777" w:rsidR="002B02DD" w:rsidRPr="009F689B" w:rsidRDefault="00196E67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theme="minorHAnsi"/>
          <w:spacing w:val="-1"/>
          <w:lang w:eastAsia="pl-PL"/>
        </w:rPr>
      </w:pPr>
      <w:r w:rsidRPr="009F689B">
        <w:rPr>
          <w:rFonts w:eastAsia="Times New Roman" w:cstheme="minorHAnsi"/>
          <w:lang w:eastAsia="pl-PL"/>
        </w:rPr>
        <w:t>zwaną</w:t>
      </w:r>
      <w:r w:rsidRPr="009F689B">
        <w:rPr>
          <w:rFonts w:eastAsia="Times New Roman" w:cstheme="minorHAnsi"/>
          <w:spacing w:val="-2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 xml:space="preserve">dalej „Uczelnią”, </w:t>
      </w:r>
      <w:r w:rsidRPr="009F689B">
        <w:rPr>
          <w:rFonts w:eastAsia="Times New Roman" w:cstheme="minorHAnsi"/>
          <w:lang w:eastAsia="pl-PL"/>
        </w:rPr>
        <w:t>a</w:t>
      </w:r>
    </w:p>
    <w:p w14:paraId="2F6CCC41" w14:textId="6217A168" w:rsidR="00196E67" w:rsidRPr="009F689B" w:rsidRDefault="00196E67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theme="minorHAnsi"/>
          <w:spacing w:val="-1"/>
          <w:lang w:eastAsia="pl-PL"/>
        </w:rPr>
      </w:pPr>
      <w:r w:rsidRPr="009F689B">
        <w:rPr>
          <w:rFonts w:eastAsia="Times New Roman" w:cstheme="minorHAnsi"/>
          <w:b/>
          <w:spacing w:val="-1"/>
          <w:lang w:eastAsia="pl-PL"/>
        </w:rPr>
        <w:t>PANEM/PANIĄ</w:t>
      </w:r>
      <w:r w:rsidRPr="009F689B">
        <w:rPr>
          <w:rFonts w:eastAsia="Times New Roman" w:cstheme="minorHAnsi"/>
          <w:spacing w:val="-1"/>
          <w:lang w:eastAsia="pl-PL"/>
        </w:rPr>
        <w:t>………………………………………………………………………</w:t>
      </w:r>
      <w:r w:rsidR="00536626" w:rsidRPr="009F689B">
        <w:rPr>
          <w:rFonts w:eastAsia="Times New Roman" w:cstheme="minorHAnsi"/>
          <w:spacing w:val="-1"/>
          <w:lang w:eastAsia="pl-PL"/>
        </w:rPr>
        <w:t>…………</w:t>
      </w:r>
      <w:r w:rsidRPr="009F689B">
        <w:rPr>
          <w:rFonts w:eastAsia="Times New Roman" w:cstheme="minorHAnsi"/>
          <w:spacing w:val="-1"/>
          <w:lang w:eastAsia="pl-PL"/>
        </w:rPr>
        <w:t>………</w:t>
      </w:r>
    </w:p>
    <w:p w14:paraId="7BE4B433" w14:textId="52D4B016" w:rsidR="00196E67" w:rsidRPr="009F689B" w:rsidRDefault="00196E67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rPr>
          <w:rFonts w:eastAsia="Times New Roman" w:cstheme="minorHAnsi"/>
          <w:lang w:eastAsia="pl-PL"/>
        </w:rPr>
      </w:pPr>
      <w:r w:rsidRPr="009F689B">
        <w:rPr>
          <w:rFonts w:eastAsia="Times New Roman" w:cstheme="minorHAnsi"/>
          <w:lang w:eastAsia="pl-PL"/>
        </w:rPr>
        <w:t>Adres zamieszkania</w:t>
      </w:r>
      <w:r w:rsidR="005565A4" w:rsidRPr="009F689B">
        <w:rPr>
          <w:rFonts w:eastAsia="Times New Roman" w:cstheme="minorHAnsi"/>
          <w:lang w:eastAsia="pl-PL"/>
        </w:rPr>
        <w:t>………………………………………………</w:t>
      </w:r>
      <w:r w:rsidR="00536626" w:rsidRPr="009F689B">
        <w:rPr>
          <w:rFonts w:eastAsia="Times New Roman" w:cstheme="minorHAnsi"/>
          <w:lang w:eastAsia="pl-PL"/>
        </w:rPr>
        <w:t>………...</w:t>
      </w:r>
      <w:r w:rsidR="005565A4" w:rsidRPr="009F689B">
        <w:rPr>
          <w:rFonts w:eastAsia="Times New Roman" w:cstheme="minorHAnsi"/>
          <w:lang w:eastAsia="pl-PL"/>
        </w:rPr>
        <w:t>……………………………</w:t>
      </w:r>
    </w:p>
    <w:p w14:paraId="0FE1F986" w14:textId="6CD628E3" w:rsidR="005565A4" w:rsidRPr="009F689B" w:rsidRDefault="00196E67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rPr>
          <w:rFonts w:eastAsia="Times New Roman" w:cstheme="minorHAnsi"/>
          <w:spacing w:val="26"/>
          <w:lang w:eastAsia="pl-PL"/>
        </w:rPr>
      </w:pPr>
      <w:r w:rsidRPr="009F689B">
        <w:rPr>
          <w:rFonts w:eastAsia="Times New Roman" w:cstheme="minorHAnsi"/>
          <w:spacing w:val="-1"/>
          <w:lang w:eastAsia="pl-PL"/>
        </w:rPr>
        <w:t>PESEL</w:t>
      </w:r>
      <w:r w:rsidRPr="009F689B">
        <w:rPr>
          <w:rFonts w:eastAsia="Times New Roman" w:cstheme="minorHAnsi"/>
          <w:lang w:eastAsia="pl-PL"/>
        </w:rPr>
        <w:t xml:space="preserve">  ……………………………</w:t>
      </w:r>
      <w:r w:rsidR="00536626" w:rsidRPr="009F689B">
        <w:rPr>
          <w:rFonts w:eastAsia="Times New Roman" w:cstheme="minorHAnsi"/>
          <w:lang w:eastAsia="pl-PL"/>
        </w:rPr>
        <w:t>……..</w:t>
      </w:r>
      <w:r w:rsidRPr="009F689B">
        <w:rPr>
          <w:rFonts w:eastAsia="Times New Roman" w:cstheme="minorHAnsi"/>
          <w:lang w:eastAsia="pl-PL"/>
        </w:rPr>
        <w:t>…</w:t>
      </w:r>
      <w:r w:rsidR="002B02DD" w:rsidRPr="009F689B">
        <w:rPr>
          <w:rFonts w:eastAsia="Times New Roman" w:cstheme="minorHAnsi"/>
          <w:lang w:eastAsia="pl-PL"/>
        </w:rPr>
        <w:t>.</w:t>
      </w:r>
      <w:r w:rsidRPr="009F689B">
        <w:rPr>
          <w:rFonts w:eastAsia="Times New Roman" w:cstheme="minorHAnsi"/>
          <w:spacing w:val="2"/>
          <w:lang w:eastAsia="pl-PL"/>
        </w:rPr>
        <w:t xml:space="preserve">Nr dowodu </w:t>
      </w:r>
      <w:r w:rsidR="002B02DD" w:rsidRPr="009F689B">
        <w:rPr>
          <w:rFonts w:eastAsia="Times New Roman" w:cstheme="minorHAnsi"/>
          <w:spacing w:val="2"/>
          <w:lang w:eastAsia="pl-PL"/>
        </w:rPr>
        <w:t>os</w:t>
      </w:r>
      <w:r w:rsidRPr="009F689B">
        <w:rPr>
          <w:rFonts w:eastAsia="Times New Roman" w:cstheme="minorHAnsi"/>
          <w:spacing w:val="2"/>
          <w:lang w:eastAsia="pl-PL"/>
        </w:rPr>
        <w:t>obistego</w:t>
      </w:r>
      <w:r w:rsidR="002B02DD" w:rsidRPr="009F689B">
        <w:rPr>
          <w:rFonts w:eastAsia="Times New Roman" w:cstheme="minorHAnsi"/>
          <w:spacing w:val="2"/>
          <w:lang w:eastAsia="pl-PL"/>
        </w:rPr>
        <w:t>…………</w:t>
      </w:r>
      <w:r w:rsidR="00536626" w:rsidRPr="009F689B">
        <w:rPr>
          <w:rFonts w:eastAsia="Times New Roman" w:cstheme="minorHAnsi"/>
          <w:spacing w:val="2"/>
          <w:lang w:eastAsia="pl-PL"/>
        </w:rPr>
        <w:t>...</w:t>
      </w:r>
      <w:r w:rsidR="002B02DD" w:rsidRPr="009F689B">
        <w:rPr>
          <w:rFonts w:eastAsia="Times New Roman" w:cstheme="minorHAnsi"/>
          <w:spacing w:val="2"/>
          <w:lang w:eastAsia="pl-PL"/>
        </w:rPr>
        <w:t>……………………..</w:t>
      </w:r>
    </w:p>
    <w:p w14:paraId="6B2E39DB" w14:textId="77777777" w:rsidR="002B02DD" w:rsidRPr="009F689B" w:rsidRDefault="002B02DD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theme="minorHAnsi"/>
          <w:lang w:eastAsia="pl-PL"/>
        </w:rPr>
      </w:pPr>
    </w:p>
    <w:p w14:paraId="676E7EE4" w14:textId="77777777" w:rsidR="00196E67" w:rsidRPr="009F689B" w:rsidRDefault="002B02DD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theme="minorHAnsi"/>
          <w:spacing w:val="-1"/>
          <w:lang w:eastAsia="pl-PL"/>
        </w:rPr>
      </w:pPr>
      <w:r w:rsidRPr="009F689B">
        <w:rPr>
          <w:rFonts w:eastAsia="Times New Roman" w:cstheme="minorHAnsi"/>
          <w:lang w:eastAsia="pl-PL"/>
        </w:rPr>
        <w:t xml:space="preserve">      </w:t>
      </w:r>
      <w:r w:rsidR="00196E67" w:rsidRPr="009F689B">
        <w:rPr>
          <w:rFonts w:eastAsia="Times New Roman" w:cstheme="minorHAnsi"/>
          <w:lang w:eastAsia="pl-PL"/>
        </w:rPr>
        <w:t>zwanymi</w:t>
      </w:r>
      <w:r w:rsidR="00196E67" w:rsidRPr="009F689B">
        <w:rPr>
          <w:rFonts w:eastAsia="Times New Roman" w:cstheme="minorHAnsi"/>
          <w:spacing w:val="-4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 xml:space="preserve">dalej „Stronami” </w:t>
      </w:r>
      <w:r w:rsidR="00196E67" w:rsidRPr="009F689B">
        <w:rPr>
          <w:rFonts w:eastAsia="Times New Roman" w:cstheme="minorHAnsi"/>
          <w:lang w:eastAsia="pl-PL"/>
        </w:rPr>
        <w:t>o</w:t>
      </w:r>
      <w:r w:rsidR="00196E67" w:rsidRPr="009F689B">
        <w:rPr>
          <w:rFonts w:eastAsia="Times New Roman" w:cstheme="minorHAnsi"/>
          <w:spacing w:val="1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następującej treści:</w:t>
      </w:r>
    </w:p>
    <w:p w14:paraId="1506E63E" w14:textId="77777777" w:rsidR="00AA6CA5" w:rsidRPr="009F689B" w:rsidRDefault="00196E67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eastAsia="Times New Roman" w:cstheme="minorHAnsi"/>
          <w:b/>
          <w:bCs/>
          <w:spacing w:val="-2"/>
          <w:lang w:eastAsia="pl-PL"/>
        </w:rPr>
      </w:pPr>
      <w:r w:rsidRPr="009F689B">
        <w:rPr>
          <w:rFonts w:eastAsia="Times New Roman" w:cstheme="minorHAnsi"/>
          <w:b/>
          <w:bCs/>
          <w:spacing w:val="-2"/>
          <w:lang w:eastAsia="pl-PL"/>
        </w:rPr>
        <w:t xml:space="preserve">                                                  </w:t>
      </w:r>
    </w:p>
    <w:p w14:paraId="44BBA433" w14:textId="77777777" w:rsidR="00AA6CA5" w:rsidRPr="009F689B" w:rsidRDefault="00AA6CA5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eastAsia="Times New Roman" w:cstheme="minorHAnsi"/>
          <w:b/>
          <w:bCs/>
          <w:spacing w:val="-2"/>
          <w:lang w:eastAsia="pl-PL"/>
        </w:rPr>
      </w:pPr>
    </w:p>
    <w:p w14:paraId="6D9723E6" w14:textId="77777777" w:rsidR="00196E67" w:rsidRPr="009F689B" w:rsidRDefault="00196E67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eastAsia="Times New Roman" w:cstheme="minorHAnsi"/>
          <w:lang w:eastAsia="pl-PL"/>
        </w:rPr>
      </w:pPr>
      <w:r w:rsidRPr="009F689B">
        <w:rPr>
          <w:rFonts w:eastAsia="Times New Roman" w:cstheme="minorHAnsi"/>
          <w:b/>
          <w:bCs/>
          <w:spacing w:val="-2"/>
          <w:lang w:eastAsia="pl-PL"/>
        </w:rPr>
        <w:t>&amp;1.</w:t>
      </w:r>
    </w:p>
    <w:p w14:paraId="5A49138F" w14:textId="77777777" w:rsidR="00196E67" w:rsidRPr="009F689B" w:rsidRDefault="00196E67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9F689B">
        <w:rPr>
          <w:rFonts w:eastAsia="Times New Roman" w:cstheme="minorHAnsi"/>
          <w:b/>
          <w:bCs/>
          <w:spacing w:val="-1"/>
          <w:lang w:eastAsia="pl-PL"/>
        </w:rPr>
        <w:t>Przedmiot</w:t>
      </w:r>
      <w:r w:rsidRPr="009F689B">
        <w:rPr>
          <w:rFonts w:eastAsia="Times New Roman" w:cstheme="minorHAnsi"/>
          <w:b/>
          <w:bCs/>
          <w:spacing w:val="-12"/>
          <w:lang w:eastAsia="pl-PL"/>
        </w:rPr>
        <w:t xml:space="preserve"> </w:t>
      </w:r>
      <w:r w:rsidRPr="009F689B">
        <w:rPr>
          <w:rFonts w:eastAsia="Times New Roman" w:cstheme="minorHAnsi"/>
          <w:b/>
          <w:bCs/>
          <w:lang w:eastAsia="pl-PL"/>
        </w:rPr>
        <w:t>umowy.</w:t>
      </w:r>
    </w:p>
    <w:p w14:paraId="40802918" w14:textId="77777777" w:rsidR="00AA6CA5" w:rsidRPr="009F689B" w:rsidRDefault="00AA6CA5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theme="minorHAnsi"/>
          <w:lang w:eastAsia="pl-PL"/>
        </w:rPr>
      </w:pPr>
    </w:p>
    <w:p w14:paraId="0FB556E3" w14:textId="67CF7796" w:rsidR="00102D1A" w:rsidRPr="009F689B" w:rsidRDefault="00196E67" w:rsidP="00AA6CA5">
      <w:pPr>
        <w:pStyle w:val="Akapitzlist"/>
        <w:numPr>
          <w:ilvl w:val="0"/>
          <w:numId w:val="33"/>
        </w:numPr>
        <w:spacing w:after="0" w:line="240" w:lineRule="auto"/>
        <w:ind w:left="0" w:right="57" w:hanging="357"/>
        <w:jc w:val="both"/>
        <w:rPr>
          <w:rFonts w:cstheme="minorHAnsi"/>
          <w:spacing w:val="-1"/>
        </w:rPr>
      </w:pPr>
      <w:r w:rsidRPr="009F689B">
        <w:rPr>
          <w:rFonts w:cstheme="minorHAnsi"/>
        </w:rPr>
        <w:t>Przedmiotem niniejszej umowy jest</w:t>
      </w:r>
      <w:r w:rsidRPr="009F689B">
        <w:rPr>
          <w:rFonts w:cstheme="minorHAnsi"/>
          <w:spacing w:val="50"/>
        </w:rPr>
        <w:t xml:space="preserve"> </w:t>
      </w:r>
      <w:r w:rsidRPr="009F689B">
        <w:rPr>
          <w:rFonts w:cstheme="minorHAnsi"/>
          <w:spacing w:val="-2"/>
        </w:rPr>
        <w:t>udział</w:t>
      </w:r>
      <w:r w:rsidRPr="009F689B">
        <w:rPr>
          <w:rFonts w:cstheme="minorHAnsi"/>
          <w:spacing w:val="48"/>
        </w:rPr>
        <w:t xml:space="preserve"> </w:t>
      </w:r>
      <w:r w:rsidR="00AA6CA5" w:rsidRPr="009F689B">
        <w:rPr>
          <w:rFonts w:cstheme="minorHAnsi"/>
          <w:spacing w:val="-2"/>
        </w:rPr>
        <w:t>dziecka w</w:t>
      </w:r>
      <w:r w:rsidRPr="009F689B">
        <w:rPr>
          <w:rFonts w:cstheme="minorHAnsi"/>
          <w:spacing w:val="50"/>
        </w:rPr>
        <w:t xml:space="preserve"> </w:t>
      </w:r>
      <w:r w:rsidR="00C624A1" w:rsidRPr="009F689B">
        <w:rPr>
          <w:rFonts w:cstheme="minorHAnsi"/>
          <w:b/>
        </w:rPr>
        <w:t>Dziecięcym Uniwersytecie Przyrodniczym</w:t>
      </w:r>
      <w:r w:rsidR="00102D1A" w:rsidRPr="009F689B">
        <w:rPr>
          <w:rFonts w:cstheme="minorHAnsi"/>
        </w:rPr>
        <w:t xml:space="preserve">, realizowanym w </w:t>
      </w:r>
      <w:r w:rsidR="00AA6CA5" w:rsidRPr="009F689B">
        <w:rPr>
          <w:rFonts w:cstheme="minorHAnsi"/>
        </w:rPr>
        <w:t xml:space="preserve">ramach </w:t>
      </w:r>
      <w:r w:rsidR="00591664" w:rsidRPr="009F689B">
        <w:rPr>
          <w:rFonts w:cstheme="minorHAnsi"/>
        </w:rPr>
        <w:t>projektu</w:t>
      </w:r>
      <w:r w:rsidR="00AA6CA5" w:rsidRPr="009F689B">
        <w:rPr>
          <w:rFonts w:cstheme="minorHAnsi"/>
        </w:rPr>
        <w:t xml:space="preserve"> </w:t>
      </w:r>
      <w:r w:rsidR="00AA6CA5" w:rsidRPr="009F689B">
        <w:rPr>
          <w:rFonts w:cstheme="minorHAnsi"/>
          <w:b/>
        </w:rPr>
        <w:t>CARPATHIAN YOUTH FOR ECO SMART EDUCATION</w:t>
      </w:r>
      <w:r w:rsidR="00AA6CA5" w:rsidRPr="009F689B">
        <w:rPr>
          <w:rFonts w:cstheme="minorHAnsi"/>
        </w:rPr>
        <w:t xml:space="preserve"> - PLUA.01.03-IP.01-0017/23 </w:t>
      </w:r>
      <w:r w:rsidR="00102D1A" w:rsidRPr="009F689B">
        <w:rPr>
          <w:rFonts w:cstheme="minorHAnsi"/>
        </w:rPr>
        <w:t>okresie</w:t>
      </w:r>
      <w:r w:rsidR="00102D1A" w:rsidRPr="009F689B">
        <w:rPr>
          <w:rFonts w:cstheme="minorHAnsi"/>
          <w:spacing w:val="-1"/>
        </w:rPr>
        <w:t xml:space="preserve"> od </w:t>
      </w:r>
      <w:r w:rsidR="00286222" w:rsidRPr="00286222">
        <w:rPr>
          <w:rFonts w:cstheme="minorHAnsi"/>
        </w:rPr>
        <w:t>01.</w:t>
      </w:r>
      <w:r w:rsidR="00286222">
        <w:rPr>
          <w:rFonts w:cstheme="minorHAnsi"/>
        </w:rPr>
        <w:t>05</w:t>
      </w:r>
      <w:r w:rsidR="00286222" w:rsidRPr="00286222">
        <w:rPr>
          <w:rFonts w:cstheme="minorHAnsi"/>
        </w:rPr>
        <w:t>.202</w:t>
      </w:r>
      <w:r w:rsidR="00286222">
        <w:rPr>
          <w:rFonts w:cstheme="minorHAnsi"/>
        </w:rPr>
        <w:t>5</w:t>
      </w:r>
      <w:r w:rsidR="00286222" w:rsidRPr="00286222">
        <w:rPr>
          <w:rFonts w:cstheme="minorHAnsi"/>
        </w:rPr>
        <w:t xml:space="preserve"> do 31.10.2026</w:t>
      </w:r>
    </w:p>
    <w:p w14:paraId="3AD2FBC9" w14:textId="77777777" w:rsidR="002A5618" w:rsidRPr="009F689B" w:rsidRDefault="00C624A1" w:rsidP="00AA6CA5">
      <w:pPr>
        <w:pStyle w:val="Akapitzlist"/>
        <w:numPr>
          <w:ilvl w:val="0"/>
          <w:numId w:val="33"/>
        </w:numPr>
        <w:spacing w:after="0" w:line="240" w:lineRule="auto"/>
        <w:ind w:left="0" w:right="57" w:hanging="357"/>
        <w:jc w:val="both"/>
        <w:rPr>
          <w:rFonts w:cstheme="minorHAnsi"/>
          <w:spacing w:val="-1"/>
        </w:rPr>
      </w:pPr>
      <w:r w:rsidRPr="009F689B">
        <w:rPr>
          <w:rFonts w:cstheme="minorHAnsi"/>
          <w:spacing w:val="-1"/>
        </w:rPr>
        <w:t>Uczestnictwo w Dziecięcym Uniwersytecie Przyrodniczym odbywa się w ramach dwóch działań:</w:t>
      </w:r>
    </w:p>
    <w:p w14:paraId="4B122623" w14:textId="73EE7206" w:rsidR="00C624A1" w:rsidRPr="009F689B" w:rsidRDefault="00C624A1" w:rsidP="00C624A1">
      <w:pPr>
        <w:pStyle w:val="Akapitzlist"/>
        <w:widowControl w:val="0"/>
        <w:numPr>
          <w:ilvl w:val="0"/>
          <w:numId w:val="42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  <w:spacing w:val="-1"/>
        </w:rPr>
      </w:pPr>
      <w:r w:rsidRPr="009F689B">
        <w:rPr>
          <w:rFonts w:eastAsia="Times New Roman" w:cstheme="minorHAnsi"/>
          <w:lang w:eastAsia="pl-PL"/>
        </w:rPr>
        <w:t>Działania 1 - Warsztaty i szkolenia na temat bioróżnorodności w ramach Uniwersytetu Dziecięcego w Jarosławiu</w:t>
      </w:r>
      <w:r w:rsidRPr="009F689B">
        <w:rPr>
          <w:rFonts w:eastAsia="Times New Roman" w:cstheme="minorHAnsi"/>
          <w:b/>
          <w:lang w:eastAsia="pl-PL"/>
        </w:rPr>
        <w:t xml:space="preserve"> </w:t>
      </w:r>
      <w:r w:rsidRPr="009F689B">
        <w:rPr>
          <w:rFonts w:cstheme="minorHAnsi"/>
          <w:spacing w:val="-1"/>
        </w:rPr>
        <w:t xml:space="preserve"> </w:t>
      </w:r>
      <w:r w:rsidRPr="009F689B">
        <w:rPr>
          <w:rFonts w:cstheme="minorHAnsi"/>
          <w:spacing w:val="-2"/>
        </w:rPr>
        <w:t>są w cyklu dwumiesięcznym (semestr letni i zimowy danego roku w którym została podpisana niniejsza umowa) dla uczniów klas 1-</w:t>
      </w:r>
      <w:r w:rsidR="008324D2">
        <w:rPr>
          <w:rFonts w:cstheme="minorHAnsi"/>
          <w:spacing w:val="-2"/>
        </w:rPr>
        <w:t>8</w:t>
      </w:r>
      <w:r w:rsidRPr="009F689B">
        <w:rPr>
          <w:rFonts w:cstheme="minorHAnsi"/>
          <w:spacing w:val="-2"/>
        </w:rPr>
        <w:t xml:space="preserve"> szkół podstawowych</w:t>
      </w:r>
      <w:r w:rsidR="009F689B">
        <w:rPr>
          <w:rFonts w:cstheme="minorHAnsi"/>
          <w:spacing w:val="-2"/>
        </w:rPr>
        <w:t xml:space="preserve"> (5 edycji)</w:t>
      </w:r>
      <w:r w:rsidRPr="009F689B">
        <w:rPr>
          <w:rFonts w:cstheme="minorHAnsi"/>
          <w:spacing w:val="-2"/>
        </w:rPr>
        <w:t>;</w:t>
      </w:r>
    </w:p>
    <w:p w14:paraId="07BD2CBE" w14:textId="5749849B" w:rsidR="009F689B" w:rsidRDefault="00C624A1" w:rsidP="009F689B">
      <w:pPr>
        <w:pStyle w:val="Akapitzlist"/>
        <w:widowControl w:val="0"/>
        <w:numPr>
          <w:ilvl w:val="0"/>
          <w:numId w:val="42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  <w:spacing w:val="-1"/>
        </w:rPr>
      </w:pPr>
      <w:r w:rsidRPr="009F689B">
        <w:rPr>
          <w:rFonts w:cstheme="minorHAnsi"/>
          <w:spacing w:val="-1"/>
        </w:rPr>
        <w:t xml:space="preserve">Działanie 2 </w:t>
      </w:r>
      <w:r w:rsidR="009F689B">
        <w:rPr>
          <w:rFonts w:cstheme="minorHAnsi"/>
          <w:spacing w:val="-1"/>
        </w:rPr>
        <w:t xml:space="preserve">- </w:t>
      </w:r>
      <w:r w:rsidRPr="009F689B">
        <w:rPr>
          <w:rFonts w:cstheme="minorHAnsi"/>
          <w:spacing w:val="-1"/>
        </w:rPr>
        <w:t xml:space="preserve">Przeprowadzenie letniego międzynarodowego </w:t>
      </w:r>
      <w:proofErr w:type="spellStart"/>
      <w:r w:rsidRPr="009F689B">
        <w:rPr>
          <w:rFonts w:cstheme="minorHAnsi"/>
          <w:spacing w:val="-1"/>
        </w:rPr>
        <w:t>eko</w:t>
      </w:r>
      <w:proofErr w:type="spellEnd"/>
      <w:r w:rsidRPr="009F689B">
        <w:rPr>
          <w:rFonts w:cstheme="minorHAnsi"/>
          <w:spacing w:val="-1"/>
        </w:rPr>
        <w:t xml:space="preserve">-obozu dla dzieci na terenie Magurskiego Parku Narodowego organizowane jest w formie </w:t>
      </w:r>
      <w:r w:rsidR="00591664" w:rsidRPr="009F689B">
        <w:rPr>
          <w:rFonts w:cstheme="minorHAnsi"/>
          <w:spacing w:val="-1"/>
        </w:rPr>
        <w:t>dwóch</w:t>
      </w:r>
      <w:r w:rsidRPr="009F689B">
        <w:rPr>
          <w:rFonts w:cstheme="minorHAnsi"/>
          <w:spacing w:val="-1"/>
        </w:rPr>
        <w:t xml:space="preserve"> edycji (</w:t>
      </w:r>
      <w:r w:rsidR="00591664" w:rsidRPr="009F689B">
        <w:rPr>
          <w:rFonts w:cstheme="minorHAnsi"/>
          <w:spacing w:val="-1"/>
        </w:rPr>
        <w:t xml:space="preserve">edycja </w:t>
      </w:r>
      <w:r w:rsidRPr="009F689B">
        <w:rPr>
          <w:rFonts w:cstheme="minorHAnsi"/>
          <w:spacing w:val="-1"/>
        </w:rPr>
        <w:t xml:space="preserve">2025 </w:t>
      </w:r>
      <w:r w:rsidR="00591664" w:rsidRPr="009F689B">
        <w:rPr>
          <w:rFonts w:cstheme="minorHAnsi"/>
          <w:spacing w:val="-1"/>
        </w:rPr>
        <w:br/>
      </w:r>
      <w:r w:rsidRPr="009F689B">
        <w:rPr>
          <w:rFonts w:cstheme="minorHAnsi"/>
          <w:spacing w:val="-1"/>
        </w:rPr>
        <w:t xml:space="preserve">i </w:t>
      </w:r>
      <w:r w:rsidR="00591664" w:rsidRPr="009F689B">
        <w:rPr>
          <w:rFonts w:cstheme="minorHAnsi"/>
          <w:spacing w:val="-1"/>
        </w:rPr>
        <w:t xml:space="preserve">edycja </w:t>
      </w:r>
      <w:r w:rsidRPr="009F689B">
        <w:rPr>
          <w:rFonts w:cstheme="minorHAnsi"/>
          <w:spacing w:val="-1"/>
        </w:rPr>
        <w:t>2026) w okresie wakacyjnym (5 dni ) w lipcu dla uczniów klas 6-8 szkół podstawowych</w:t>
      </w:r>
      <w:r w:rsidR="009F689B">
        <w:rPr>
          <w:rFonts w:cstheme="minorHAnsi"/>
          <w:spacing w:val="-1"/>
        </w:rPr>
        <w:t xml:space="preserve"> (2 edycje)</w:t>
      </w:r>
      <w:r w:rsidRPr="009F689B">
        <w:rPr>
          <w:rFonts w:cstheme="minorHAnsi"/>
          <w:spacing w:val="-1"/>
        </w:rPr>
        <w:t>.</w:t>
      </w:r>
    </w:p>
    <w:p w14:paraId="3A7116E9" w14:textId="2D9A84B4" w:rsidR="009F689B" w:rsidRDefault="009F689B" w:rsidP="009F689B">
      <w:pPr>
        <w:pStyle w:val="Akapitzlist"/>
        <w:widowControl w:val="0"/>
        <w:numPr>
          <w:ilvl w:val="0"/>
          <w:numId w:val="42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  <w:spacing w:val="-1"/>
        </w:rPr>
      </w:pPr>
      <w:r>
        <w:rPr>
          <w:rFonts w:cstheme="minorHAnsi"/>
          <w:spacing w:val="-1"/>
        </w:rPr>
        <w:t>Uczestnik może wziąć udział tylko w jednej edycji działania 1 i 2.</w:t>
      </w:r>
    </w:p>
    <w:p w14:paraId="4F53C11F" w14:textId="77777777" w:rsidR="00C624A1" w:rsidRPr="009F689B" w:rsidRDefault="00C624A1" w:rsidP="00C624A1">
      <w:pPr>
        <w:pStyle w:val="Akapitzlist"/>
        <w:spacing w:after="0" w:line="240" w:lineRule="auto"/>
        <w:ind w:left="0" w:right="57"/>
        <w:jc w:val="both"/>
        <w:rPr>
          <w:rFonts w:cstheme="minorHAnsi"/>
          <w:spacing w:val="-1"/>
        </w:rPr>
      </w:pPr>
    </w:p>
    <w:p w14:paraId="5B24AE3B" w14:textId="77777777" w:rsidR="00AA6CA5" w:rsidRPr="009F689B" w:rsidRDefault="00AA6CA5" w:rsidP="00AA6CA5">
      <w:pPr>
        <w:spacing w:after="0" w:line="240" w:lineRule="auto"/>
        <w:ind w:right="57"/>
        <w:jc w:val="center"/>
        <w:rPr>
          <w:rFonts w:cstheme="minorHAnsi"/>
        </w:rPr>
      </w:pPr>
    </w:p>
    <w:p w14:paraId="293D03D2" w14:textId="77777777" w:rsidR="00196E67" w:rsidRPr="009F689B" w:rsidRDefault="00196E67" w:rsidP="00AA6CA5">
      <w:pPr>
        <w:spacing w:after="0" w:line="240" w:lineRule="auto"/>
        <w:ind w:right="57"/>
        <w:jc w:val="center"/>
        <w:rPr>
          <w:rFonts w:cstheme="minorHAnsi"/>
          <w:b/>
          <w:bCs/>
        </w:rPr>
      </w:pPr>
      <w:r w:rsidRPr="009F689B">
        <w:rPr>
          <w:rFonts w:cstheme="minorHAnsi"/>
          <w:b/>
          <w:bCs/>
        </w:rPr>
        <w:t>§2</w:t>
      </w:r>
    </w:p>
    <w:p w14:paraId="24C868D5" w14:textId="77777777" w:rsidR="00196E67" w:rsidRPr="009F689B" w:rsidRDefault="00196E67" w:rsidP="00AA6CA5">
      <w:pPr>
        <w:spacing w:after="0" w:line="240" w:lineRule="auto"/>
        <w:ind w:right="57"/>
        <w:jc w:val="center"/>
        <w:rPr>
          <w:rFonts w:cstheme="minorHAnsi"/>
          <w:b/>
          <w:bCs/>
        </w:rPr>
      </w:pPr>
      <w:r w:rsidRPr="009F689B">
        <w:rPr>
          <w:rFonts w:cstheme="minorHAnsi"/>
        </w:rPr>
        <w:t xml:space="preserve"> </w:t>
      </w:r>
      <w:r w:rsidRPr="009F689B">
        <w:rPr>
          <w:rFonts w:cstheme="minorHAnsi"/>
          <w:b/>
          <w:bCs/>
        </w:rPr>
        <w:t>Warunki podstawowe i oświadczenia stron</w:t>
      </w:r>
    </w:p>
    <w:p w14:paraId="376A692E" w14:textId="77777777" w:rsidR="00196E67" w:rsidRPr="009F689B" w:rsidRDefault="00196E67" w:rsidP="00AA6CA5">
      <w:pPr>
        <w:spacing w:after="0" w:line="240" w:lineRule="auto"/>
        <w:ind w:right="57"/>
        <w:jc w:val="center"/>
        <w:rPr>
          <w:rFonts w:cstheme="minorHAnsi"/>
          <w:b/>
          <w:bCs/>
        </w:rPr>
      </w:pPr>
    </w:p>
    <w:p w14:paraId="0851CD3A" w14:textId="77777777" w:rsidR="00AA6CA5" w:rsidRPr="00286222" w:rsidRDefault="00196E67" w:rsidP="00B845BF">
      <w:pPr>
        <w:numPr>
          <w:ilvl w:val="0"/>
          <w:numId w:val="37"/>
        </w:numPr>
        <w:spacing w:after="0" w:line="240" w:lineRule="auto"/>
        <w:ind w:left="0" w:right="57"/>
        <w:contextualSpacing/>
        <w:jc w:val="both"/>
        <w:rPr>
          <w:rFonts w:ascii="Times New Roman" w:hAnsi="Times New Roman" w:cs="Times New Roman"/>
          <w:bCs/>
        </w:rPr>
      </w:pPr>
      <w:r w:rsidRPr="009F689B">
        <w:rPr>
          <w:rFonts w:cstheme="minorHAnsi"/>
          <w:bCs/>
        </w:rPr>
        <w:lastRenderedPageBreak/>
        <w:t xml:space="preserve">Celem </w:t>
      </w:r>
      <w:r w:rsidR="00AA6CA5" w:rsidRPr="009F689B">
        <w:rPr>
          <w:rFonts w:cstheme="minorHAnsi"/>
        </w:rPr>
        <w:t>Dziecięcego Uniwersytetu Przyrodniczego</w:t>
      </w:r>
      <w:r w:rsidR="00AA6CA5" w:rsidRPr="009F689B">
        <w:rPr>
          <w:rFonts w:cstheme="minorHAnsi"/>
          <w:bCs/>
        </w:rPr>
        <w:t xml:space="preserve"> </w:t>
      </w:r>
      <w:r w:rsidRPr="009F689B">
        <w:rPr>
          <w:rFonts w:cstheme="minorHAnsi"/>
          <w:bCs/>
        </w:rPr>
        <w:t xml:space="preserve">jest </w:t>
      </w:r>
      <w:r w:rsidR="00AA6CA5" w:rsidRPr="009F689B">
        <w:rPr>
          <w:rFonts w:cstheme="minorHAnsi"/>
          <w:bCs/>
        </w:rPr>
        <w:t xml:space="preserve">edukacja uczniów na temat bioróżnorodności </w:t>
      </w:r>
      <w:r w:rsidR="00AA6CA5" w:rsidRPr="009F689B">
        <w:rPr>
          <w:rFonts w:cstheme="minorHAnsi"/>
          <w:bCs/>
        </w:rPr>
        <w:br/>
        <w:t xml:space="preserve">i podniesienie ich </w:t>
      </w:r>
      <w:r w:rsidR="00AA6CA5" w:rsidRPr="00286222">
        <w:rPr>
          <w:rFonts w:ascii="Times New Roman" w:hAnsi="Times New Roman" w:cs="Times New Roman"/>
          <w:bCs/>
        </w:rPr>
        <w:t>świadomości ekologicznej.</w:t>
      </w:r>
    </w:p>
    <w:p w14:paraId="453AD06F" w14:textId="49C29C55" w:rsidR="00196E67" w:rsidRPr="00286222" w:rsidRDefault="005565A4" w:rsidP="00B845BF">
      <w:pPr>
        <w:numPr>
          <w:ilvl w:val="0"/>
          <w:numId w:val="37"/>
        </w:numPr>
        <w:spacing w:after="0" w:line="240" w:lineRule="auto"/>
        <w:ind w:left="0" w:right="57"/>
        <w:contextualSpacing/>
        <w:jc w:val="both"/>
        <w:rPr>
          <w:rFonts w:ascii="Times New Roman" w:hAnsi="Times New Roman" w:cs="Times New Roman"/>
          <w:bCs/>
        </w:rPr>
      </w:pPr>
      <w:r w:rsidRPr="00286222">
        <w:rPr>
          <w:rFonts w:ascii="Times New Roman" w:hAnsi="Times New Roman" w:cs="Times New Roman"/>
          <w:bCs/>
        </w:rPr>
        <w:t>Okres realizacji :</w:t>
      </w:r>
      <w:r w:rsidR="00102D1A" w:rsidRPr="00286222">
        <w:rPr>
          <w:rFonts w:ascii="Times New Roman" w:hAnsi="Times New Roman" w:cs="Times New Roman"/>
        </w:rPr>
        <w:t xml:space="preserve"> </w:t>
      </w:r>
      <w:r w:rsidR="00286222" w:rsidRPr="008324D2">
        <w:rPr>
          <w:rFonts w:ascii="Times New Roman" w:hAnsi="Times New Roman" w:cs="Times New Roman"/>
          <w:b/>
          <w:color w:val="2C363A"/>
          <w:sz w:val="20"/>
          <w:szCs w:val="20"/>
          <w:shd w:val="clear" w:color="auto" w:fill="FFFFFF"/>
        </w:rPr>
        <w:t>01.05.2025 do 31.10.2026</w:t>
      </w:r>
    </w:p>
    <w:p w14:paraId="7C5B0C29" w14:textId="0746B9D1" w:rsidR="00196E67" w:rsidRPr="009F689B" w:rsidRDefault="00196E67" w:rsidP="00AA6CA5">
      <w:pPr>
        <w:numPr>
          <w:ilvl w:val="0"/>
          <w:numId w:val="37"/>
        </w:numPr>
        <w:spacing w:after="0" w:line="240" w:lineRule="auto"/>
        <w:ind w:left="0" w:right="57"/>
        <w:contextualSpacing/>
        <w:jc w:val="both"/>
        <w:rPr>
          <w:rFonts w:cstheme="minorHAnsi"/>
          <w:bCs/>
        </w:rPr>
      </w:pPr>
      <w:r w:rsidRPr="009F689B">
        <w:rPr>
          <w:rFonts w:cstheme="minorHAnsi"/>
          <w:bCs/>
        </w:rPr>
        <w:t>Uczestnik</w:t>
      </w:r>
      <w:r w:rsidR="00C624A1" w:rsidRPr="009F689B">
        <w:rPr>
          <w:rFonts w:cstheme="minorHAnsi"/>
          <w:bCs/>
        </w:rPr>
        <w:t xml:space="preserve">ami Dziecięcego Uniwersytetu Przyrodniczego </w:t>
      </w:r>
      <w:r w:rsidRPr="009F689B">
        <w:rPr>
          <w:rFonts w:cstheme="minorHAnsi"/>
          <w:bCs/>
        </w:rPr>
        <w:t xml:space="preserve">są uczniowie szkół podstawowych </w:t>
      </w:r>
      <w:r w:rsidR="00102D1A" w:rsidRPr="009F689B">
        <w:rPr>
          <w:rFonts w:cstheme="minorHAnsi"/>
          <w:bCs/>
        </w:rPr>
        <w:t xml:space="preserve">w wieku </w:t>
      </w:r>
      <w:r w:rsidR="008324D2">
        <w:rPr>
          <w:rFonts w:cstheme="minorHAnsi"/>
          <w:bCs/>
        </w:rPr>
        <w:br/>
      </w:r>
      <w:r w:rsidR="00102D1A" w:rsidRPr="009F689B">
        <w:rPr>
          <w:rFonts w:cstheme="minorHAnsi"/>
          <w:bCs/>
        </w:rPr>
        <w:t>7</w:t>
      </w:r>
      <w:r w:rsidR="00685039" w:rsidRPr="009F689B">
        <w:rPr>
          <w:rFonts w:cstheme="minorHAnsi"/>
          <w:bCs/>
        </w:rPr>
        <w:t>-15</w:t>
      </w:r>
      <w:r w:rsidRPr="009F689B">
        <w:rPr>
          <w:rFonts w:cstheme="minorHAnsi"/>
          <w:bCs/>
        </w:rPr>
        <w:t xml:space="preserve"> lat  oraz ich rodzice/opiekunowie prawni.</w:t>
      </w:r>
    </w:p>
    <w:p w14:paraId="4BEE78EE" w14:textId="77777777" w:rsidR="00196E67" w:rsidRPr="009F689B" w:rsidRDefault="00196E67" w:rsidP="00AA6CA5">
      <w:pPr>
        <w:numPr>
          <w:ilvl w:val="0"/>
          <w:numId w:val="37"/>
        </w:numPr>
        <w:spacing w:after="0" w:line="240" w:lineRule="auto"/>
        <w:ind w:left="0" w:right="57"/>
        <w:contextualSpacing/>
        <w:jc w:val="both"/>
        <w:rPr>
          <w:rFonts w:cstheme="minorHAnsi"/>
          <w:bCs/>
        </w:rPr>
      </w:pPr>
      <w:r w:rsidRPr="009F689B">
        <w:rPr>
          <w:rFonts w:cstheme="minorHAnsi"/>
          <w:bCs/>
        </w:rPr>
        <w:t>Podstawową obowiązującą formą komunikowania się Stron w trakcie realizacji niniejszej umowy jest poczta elektroniczna. Uczestnik zobowiązany jest regularnie odczytywać pocztę elektroniczną a także niezwłocznie informować Uczelnię o każdorazowej zmianie swego adresu e-mail. Strony podają następujące adresy e- mailowe do korespondencji:</w:t>
      </w:r>
    </w:p>
    <w:p w14:paraId="16A21C01" w14:textId="77777777" w:rsidR="00196E67" w:rsidRPr="009F689B" w:rsidRDefault="00196E67" w:rsidP="00AA6CA5">
      <w:pPr>
        <w:numPr>
          <w:ilvl w:val="0"/>
          <w:numId w:val="37"/>
        </w:numPr>
        <w:spacing w:after="0" w:line="240" w:lineRule="auto"/>
        <w:ind w:left="0" w:right="57"/>
        <w:contextualSpacing/>
        <w:jc w:val="both"/>
        <w:rPr>
          <w:rFonts w:cstheme="minorHAnsi"/>
          <w:bCs/>
        </w:rPr>
      </w:pPr>
      <w:r w:rsidRPr="009F689B">
        <w:rPr>
          <w:rFonts w:cstheme="minorHAnsi"/>
          <w:spacing w:val="-2"/>
        </w:rPr>
        <w:t xml:space="preserve">Uczelnia:  </w:t>
      </w:r>
      <w:r w:rsidRPr="009F689B">
        <w:rPr>
          <w:rFonts w:cstheme="minorHAnsi"/>
          <w:color w:val="FF0000"/>
          <w:spacing w:val="-2"/>
        </w:rPr>
        <w:t>magdalena.lezucha@p</w:t>
      </w:r>
      <w:r w:rsidR="00AA6CA5" w:rsidRPr="009F689B">
        <w:rPr>
          <w:rFonts w:cstheme="minorHAnsi"/>
          <w:color w:val="FF0000"/>
          <w:spacing w:val="-2"/>
        </w:rPr>
        <w:t>ansjar</w:t>
      </w:r>
      <w:r w:rsidRPr="009F689B">
        <w:rPr>
          <w:rFonts w:cstheme="minorHAnsi"/>
          <w:color w:val="FF0000"/>
          <w:spacing w:val="-2"/>
        </w:rPr>
        <w:t>.edu.pl</w:t>
      </w:r>
    </w:p>
    <w:p w14:paraId="64190829" w14:textId="77777777" w:rsidR="00196E67" w:rsidRPr="009F689B" w:rsidRDefault="00196E67" w:rsidP="00AA6CA5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theme="minorHAnsi"/>
          <w:spacing w:val="-2"/>
          <w:lang w:eastAsia="pl-PL"/>
        </w:rPr>
      </w:pPr>
      <w:r w:rsidRPr="009F689B">
        <w:rPr>
          <w:rFonts w:eastAsia="Times New Roman" w:cstheme="minorHAnsi"/>
          <w:spacing w:val="-2"/>
          <w:lang w:eastAsia="pl-PL"/>
        </w:rPr>
        <w:t>EMAIL rodzica/opiekuna prawnego ……………………………………………</w:t>
      </w:r>
    </w:p>
    <w:p w14:paraId="2F5AF6C5" w14:textId="77777777" w:rsidR="00C624A1" w:rsidRPr="009F689B" w:rsidRDefault="00C624A1" w:rsidP="00AA6CA5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theme="minorHAnsi"/>
          <w:spacing w:val="-2"/>
          <w:lang w:eastAsia="pl-PL"/>
        </w:rPr>
      </w:pPr>
    </w:p>
    <w:p w14:paraId="4FB9B04B" w14:textId="77777777" w:rsidR="00196E67" w:rsidRPr="009F689B" w:rsidRDefault="00196E67" w:rsidP="00AA6CA5">
      <w:pPr>
        <w:widowControl w:val="0"/>
        <w:numPr>
          <w:ilvl w:val="0"/>
          <w:numId w:val="37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eastAsia="Times New Roman" w:cstheme="minorHAnsi"/>
          <w:spacing w:val="-1"/>
          <w:lang w:eastAsia="pl-PL"/>
        </w:rPr>
      </w:pPr>
      <w:r w:rsidRPr="009F689B">
        <w:rPr>
          <w:rFonts w:eastAsia="Times New Roman" w:cstheme="minorHAnsi"/>
          <w:spacing w:val="-1"/>
          <w:lang w:eastAsia="pl-PL"/>
        </w:rPr>
        <w:t>Udział</w:t>
      </w:r>
      <w:r w:rsidRPr="009F689B">
        <w:rPr>
          <w:rFonts w:eastAsia="Times New Roman" w:cstheme="minorHAnsi"/>
          <w:spacing w:val="-8"/>
          <w:lang w:eastAsia="pl-PL"/>
        </w:rPr>
        <w:t xml:space="preserve"> </w:t>
      </w:r>
      <w:r w:rsidR="002A5618" w:rsidRPr="009F689B">
        <w:rPr>
          <w:rFonts w:eastAsia="Times New Roman" w:cstheme="minorHAnsi"/>
          <w:spacing w:val="-1"/>
          <w:lang w:eastAsia="pl-PL"/>
        </w:rPr>
        <w:t>dziecka</w:t>
      </w:r>
      <w:r w:rsidRPr="009F689B">
        <w:rPr>
          <w:rFonts w:eastAsia="Times New Roman" w:cstheme="minorHAnsi"/>
          <w:spacing w:val="-6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w</w:t>
      </w:r>
      <w:r w:rsidRPr="009F689B">
        <w:rPr>
          <w:rFonts w:eastAsia="Times New Roman" w:cstheme="minorHAnsi"/>
          <w:spacing w:val="-5"/>
          <w:lang w:eastAsia="pl-PL"/>
        </w:rPr>
        <w:t xml:space="preserve"> </w:t>
      </w:r>
      <w:r w:rsidR="002A5618" w:rsidRPr="009F689B">
        <w:rPr>
          <w:rFonts w:eastAsia="Times New Roman" w:cstheme="minorHAnsi"/>
          <w:spacing w:val="-1"/>
          <w:lang w:eastAsia="pl-PL"/>
        </w:rPr>
        <w:t xml:space="preserve"> </w:t>
      </w:r>
      <w:r w:rsidR="002A5618" w:rsidRPr="009F689B">
        <w:rPr>
          <w:rFonts w:cstheme="minorHAnsi"/>
        </w:rPr>
        <w:t>Dziecięcym Uniwersytecie Przyrodniczym</w:t>
      </w:r>
      <w:r w:rsidR="002A5618"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jest</w:t>
      </w:r>
      <w:r w:rsidRPr="009F689B">
        <w:rPr>
          <w:rFonts w:eastAsia="Times New Roman" w:cstheme="minorHAnsi"/>
          <w:spacing w:val="-5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dobrowolny</w:t>
      </w:r>
      <w:r w:rsidR="002A5618" w:rsidRPr="009F689B">
        <w:rPr>
          <w:rFonts w:eastAsia="Times New Roman" w:cstheme="minorHAnsi"/>
          <w:spacing w:val="-1"/>
          <w:lang w:eastAsia="pl-PL"/>
        </w:rPr>
        <w:t xml:space="preserve"> i bezpłatny</w:t>
      </w:r>
      <w:r w:rsidRPr="009F689B">
        <w:rPr>
          <w:rFonts w:eastAsia="Times New Roman" w:cstheme="minorHAnsi"/>
          <w:spacing w:val="-1"/>
          <w:lang w:eastAsia="pl-PL"/>
        </w:rPr>
        <w:t>.</w:t>
      </w:r>
    </w:p>
    <w:p w14:paraId="21AD0716" w14:textId="77777777" w:rsidR="00196E67" w:rsidRPr="009F689B" w:rsidRDefault="00196E67" w:rsidP="00AA6CA5">
      <w:pPr>
        <w:widowControl w:val="0"/>
        <w:numPr>
          <w:ilvl w:val="0"/>
          <w:numId w:val="37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eastAsia="Times New Roman" w:cstheme="minorHAnsi"/>
          <w:spacing w:val="-1"/>
          <w:lang w:eastAsia="pl-PL"/>
        </w:rPr>
      </w:pPr>
      <w:r w:rsidRPr="009F689B">
        <w:rPr>
          <w:rFonts w:eastAsia="Times New Roman" w:cstheme="minorHAnsi"/>
          <w:spacing w:val="-2"/>
          <w:lang w:eastAsia="pl-PL"/>
        </w:rPr>
        <w:t>Uczelnia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oświadcza,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2"/>
          <w:lang w:eastAsia="pl-PL"/>
        </w:rPr>
        <w:t>iż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Uczestnik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został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2"/>
          <w:lang w:eastAsia="pl-PL"/>
        </w:rPr>
        <w:t>zakwalifikowany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do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udziału</w:t>
      </w:r>
      <w:r w:rsidRPr="009F689B">
        <w:rPr>
          <w:rFonts w:eastAsia="Times New Roman" w:cstheme="minorHAnsi"/>
          <w:lang w:eastAsia="pl-PL"/>
        </w:rPr>
        <w:t xml:space="preserve"> w </w:t>
      </w:r>
      <w:r w:rsidR="002A5618" w:rsidRPr="009F689B">
        <w:rPr>
          <w:rFonts w:eastAsia="Times New Roman" w:cstheme="minorHAnsi"/>
          <w:spacing w:val="-1"/>
          <w:lang w:eastAsia="pl-PL"/>
        </w:rPr>
        <w:t>Dziecięcym Uniwersytecie Przyrodniczym</w:t>
      </w:r>
      <w:r w:rsidRPr="009F689B">
        <w:rPr>
          <w:rFonts w:eastAsia="Times New Roman" w:cstheme="minorHAnsi"/>
          <w:spacing w:val="57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 xml:space="preserve"> przechodząc</w:t>
      </w:r>
      <w:r w:rsidRPr="009F689B">
        <w:rPr>
          <w:rFonts w:eastAsia="Times New Roman" w:cstheme="minorHAnsi"/>
          <w:spacing w:val="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obowiązujące</w:t>
      </w:r>
      <w:r w:rsidRPr="009F689B">
        <w:rPr>
          <w:rFonts w:eastAsia="Times New Roman" w:cstheme="minorHAnsi"/>
          <w:spacing w:val="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postępowanie rekrutacyjne.</w:t>
      </w:r>
    </w:p>
    <w:p w14:paraId="05F5A8AB" w14:textId="77777777" w:rsidR="00196E67" w:rsidRPr="009F689B" w:rsidRDefault="00196E67" w:rsidP="00AA6CA5">
      <w:pPr>
        <w:widowControl w:val="0"/>
        <w:numPr>
          <w:ilvl w:val="0"/>
          <w:numId w:val="37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eastAsia="Times New Roman" w:cstheme="minorHAnsi"/>
          <w:spacing w:val="-1"/>
          <w:lang w:eastAsia="pl-PL"/>
        </w:rPr>
      </w:pPr>
      <w:r w:rsidRPr="009F689B">
        <w:rPr>
          <w:rFonts w:eastAsia="Times New Roman" w:cstheme="minorHAnsi"/>
          <w:spacing w:val="-1"/>
          <w:lang w:eastAsia="pl-PL"/>
        </w:rPr>
        <w:t>Rodzic/opiekun prawny</w:t>
      </w:r>
      <w:r w:rsidRPr="009F689B">
        <w:rPr>
          <w:rFonts w:eastAsia="Times New Roman" w:cstheme="minorHAnsi"/>
          <w:spacing w:val="42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oświadcza,</w:t>
      </w:r>
      <w:r w:rsidRPr="009F689B">
        <w:rPr>
          <w:rFonts w:eastAsia="Times New Roman" w:cstheme="minorHAnsi"/>
          <w:spacing w:val="39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że</w:t>
      </w:r>
      <w:r w:rsidRPr="009F689B">
        <w:rPr>
          <w:rFonts w:eastAsia="Times New Roman" w:cstheme="minorHAnsi"/>
          <w:spacing w:val="4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wszelkie</w:t>
      </w:r>
      <w:r w:rsidRPr="009F689B">
        <w:rPr>
          <w:rFonts w:eastAsia="Times New Roman" w:cstheme="minorHAnsi"/>
          <w:spacing w:val="41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dane</w:t>
      </w:r>
      <w:r w:rsidRPr="009F689B">
        <w:rPr>
          <w:rFonts w:eastAsia="Times New Roman" w:cstheme="minorHAnsi"/>
          <w:spacing w:val="42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zawarte</w:t>
      </w:r>
      <w:r w:rsidRPr="009F689B">
        <w:rPr>
          <w:rFonts w:eastAsia="Times New Roman" w:cstheme="minorHAnsi"/>
          <w:spacing w:val="46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w</w:t>
      </w:r>
      <w:r w:rsidRPr="009F689B">
        <w:rPr>
          <w:rFonts w:eastAsia="Times New Roman" w:cstheme="minorHAnsi"/>
          <w:spacing w:val="42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dokumentach</w:t>
      </w:r>
      <w:r w:rsidRPr="009F689B">
        <w:rPr>
          <w:rFonts w:eastAsia="Times New Roman" w:cstheme="minorHAnsi"/>
          <w:spacing w:val="44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rekrutacyjnych</w:t>
      </w:r>
      <w:r w:rsidRPr="009F689B">
        <w:rPr>
          <w:rFonts w:eastAsia="Times New Roman" w:cstheme="minorHAnsi"/>
          <w:spacing w:val="41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są</w:t>
      </w:r>
      <w:r w:rsidRPr="009F689B">
        <w:rPr>
          <w:rFonts w:eastAsia="Times New Roman" w:cstheme="minorHAnsi"/>
          <w:spacing w:val="59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prawdziwe</w:t>
      </w:r>
      <w:r w:rsidRPr="009F689B">
        <w:rPr>
          <w:rFonts w:eastAsia="Times New Roman" w:cstheme="minorHAnsi"/>
          <w:spacing w:val="-6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i</w:t>
      </w:r>
      <w:r w:rsidRPr="009F689B">
        <w:rPr>
          <w:rFonts w:eastAsia="Times New Roman" w:cstheme="minorHAnsi"/>
          <w:spacing w:val="-5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aktualne.</w:t>
      </w:r>
    </w:p>
    <w:p w14:paraId="3C545B26" w14:textId="77777777" w:rsidR="00196E67" w:rsidRPr="009F689B" w:rsidRDefault="00196E67" w:rsidP="00AA6CA5">
      <w:pPr>
        <w:widowControl w:val="0"/>
        <w:numPr>
          <w:ilvl w:val="0"/>
          <w:numId w:val="37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eastAsia="Times New Roman" w:cstheme="minorHAnsi"/>
          <w:spacing w:val="-1"/>
          <w:lang w:eastAsia="pl-PL"/>
        </w:rPr>
      </w:pPr>
      <w:r w:rsidRPr="009F689B">
        <w:rPr>
          <w:rFonts w:eastAsia="Times New Roman" w:cstheme="minorHAnsi"/>
          <w:lang w:eastAsia="pl-PL"/>
        </w:rPr>
        <w:t xml:space="preserve">Rodzic/opiekun prawny </w:t>
      </w:r>
      <w:r w:rsidRPr="009F689B">
        <w:rPr>
          <w:rFonts w:eastAsia="Times New Roman" w:cstheme="minorHAnsi"/>
          <w:spacing w:val="-1"/>
          <w:lang w:eastAsia="pl-PL"/>
        </w:rPr>
        <w:t>zobowiązuje</w:t>
      </w:r>
      <w:r w:rsidRPr="009F689B">
        <w:rPr>
          <w:rFonts w:eastAsia="Times New Roman" w:cstheme="minorHAnsi"/>
          <w:spacing w:val="5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się</w:t>
      </w:r>
      <w:r w:rsidRPr="009F689B">
        <w:rPr>
          <w:rFonts w:eastAsia="Times New Roman" w:cstheme="minorHAnsi"/>
          <w:spacing w:val="5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bezzwłocznie</w:t>
      </w:r>
      <w:r w:rsidRPr="009F689B">
        <w:rPr>
          <w:rFonts w:eastAsia="Times New Roman" w:cstheme="minorHAnsi"/>
          <w:spacing w:val="5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informować</w:t>
      </w:r>
      <w:r w:rsidRPr="009F689B">
        <w:rPr>
          <w:rFonts w:eastAsia="Times New Roman" w:cstheme="minorHAnsi"/>
          <w:spacing w:val="6"/>
          <w:lang w:eastAsia="pl-PL"/>
        </w:rPr>
        <w:t xml:space="preserve"> </w:t>
      </w:r>
      <w:r w:rsidRPr="009F689B">
        <w:rPr>
          <w:rFonts w:eastAsia="Times New Roman" w:cstheme="minorHAnsi"/>
          <w:spacing w:val="-2"/>
          <w:lang w:eastAsia="pl-PL"/>
        </w:rPr>
        <w:t>Uczelnię</w:t>
      </w:r>
      <w:r w:rsidRPr="009F689B">
        <w:rPr>
          <w:rFonts w:eastAsia="Times New Roman" w:cstheme="minorHAnsi"/>
          <w:spacing w:val="5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o</w:t>
      </w:r>
      <w:r w:rsidRPr="009F689B">
        <w:rPr>
          <w:rFonts w:eastAsia="Times New Roman" w:cstheme="minorHAnsi"/>
          <w:spacing w:val="9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wszelkich</w:t>
      </w:r>
      <w:r w:rsidRPr="009F689B">
        <w:rPr>
          <w:rFonts w:eastAsia="Times New Roman" w:cstheme="minorHAnsi"/>
          <w:spacing w:val="5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zmianach</w:t>
      </w:r>
      <w:r w:rsidRPr="009F689B">
        <w:rPr>
          <w:rFonts w:eastAsia="Times New Roman" w:cstheme="minorHAnsi"/>
          <w:spacing w:val="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danych</w:t>
      </w:r>
      <w:r w:rsidRPr="009F689B">
        <w:rPr>
          <w:rFonts w:eastAsia="Times New Roman" w:cstheme="minorHAnsi"/>
          <w:spacing w:val="4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zawartych</w:t>
      </w:r>
      <w:r w:rsidRPr="009F689B">
        <w:rPr>
          <w:rFonts w:eastAsia="Times New Roman" w:cstheme="minorHAnsi"/>
          <w:spacing w:val="-13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w</w:t>
      </w:r>
      <w:r w:rsidRPr="009F689B">
        <w:rPr>
          <w:rFonts w:eastAsia="Times New Roman" w:cstheme="minorHAnsi"/>
          <w:spacing w:val="-10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dokumentach</w:t>
      </w:r>
      <w:r w:rsidRPr="009F689B">
        <w:rPr>
          <w:rFonts w:eastAsia="Times New Roman" w:cstheme="minorHAnsi"/>
          <w:spacing w:val="-1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rekrutacyjnych.</w:t>
      </w:r>
    </w:p>
    <w:p w14:paraId="0B398F09" w14:textId="77777777" w:rsidR="00196E67" w:rsidRPr="009F689B" w:rsidRDefault="00196E67" w:rsidP="00AA6CA5">
      <w:pPr>
        <w:widowControl w:val="0"/>
        <w:numPr>
          <w:ilvl w:val="0"/>
          <w:numId w:val="37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eastAsia="Times New Roman" w:cstheme="minorHAnsi"/>
          <w:spacing w:val="-1"/>
          <w:lang w:eastAsia="pl-PL"/>
        </w:rPr>
      </w:pPr>
      <w:r w:rsidRPr="009F689B">
        <w:rPr>
          <w:rFonts w:eastAsia="Times New Roman" w:cstheme="minorHAnsi"/>
          <w:lang w:eastAsia="pl-PL"/>
        </w:rPr>
        <w:t>Rodzic/opiekun dziecka uczestnika</w:t>
      </w:r>
      <w:r w:rsidR="007044C0" w:rsidRPr="009F689B">
        <w:rPr>
          <w:rFonts w:eastAsia="Times New Roman" w:cstheme="minorHAnsi"/>
          <w:spacing w:val="-1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oświadcza, że:</w:t>
      </w:r>
    </w:p>
    <w:p w14:paraId="3A30F1A9" w14:textId="77777777" w:rsidR="00196E67" w:rsidRPr="009F689B" w:rsidRDefault="00196E67" w:rsidP="00AA6CA5">
      <w:pPr>
        <w:numPr>
          <w:ilvl w:val="0"/>
          <w:numId w:val="39"/>
        </w:numPr>
        <w:spacing w:after="0" w:line="240" w:lineRule="auto"/>
        <w:ind w:left="0" w:right="57"/>
        <w:contextualSpacing/>
        <w:jc w:val="both"/>
        <w:rPr>
          <w:rFonts w:cstheme="minorHAnsi"/>
        </w:rPr>
      </w:pPr>
      <w:r w:rsidRPr="009F689B">
        <w:rPr>
          <w:rFonts w:cstheme="minorHAnsi"/>
        </w:rPr>
        <w:t xml:space="preserve">w chwili dokonania zgłoszenia udziału oraz w dniu podpisania niniejszej umowy spełnia kryteria będące warunkiem </w:t>
      </w:r>
      <w:r w:rsidR="002B02DD" w:rsidRPr="009F689B">
        <w:rPr>
          <w:rFonts w:cstheme="minorHAnsi"/>
        </w:rPr>
        <w:t xml:space="preserve">udziału w </w:t>
      </w:r>
      <w:r w:rsidR="002A5618" w:rsidRPr="009F689B">
        <w:rPr>
          <w:rFonts w:cstheme="minorHAnsi"/>
        </w:rPr>
        <w:t>Dziecięcym Uniwersytecie Przyrodniczym</w:t>
      </w:r>
      <w:r w:rsidR="002B02DD" w:rsidRPr="009F689B">
        <w:rPr>
          <w:rFonts w:cstheme="minorHAnsi"/>
        </w:rPr>
        <w:t>;</w:t>
      </w:r>
    </w:p>
    <w:p w14:paraId="02B3AC60" w14:textId="77777777" w:rsidR="00196E67" w:rsidRPr="009F689B" w:rsidRDefault="00196E67" w:rsidP="00AA6CA5">
      <w:pPr>
        <w:widowControl w:val="0"/>
        <w:numPr>
          <w:ilvl w:val="0"/>
          <w:numId w:val="37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eastAsia="Times New Roman" w:cstheme="minorHAnsi"/>
          <w:b/>
          <w:lang w:eastAsia="pl-PL"/>
        </w:rPr>
      </w:pPr>
      <w:r w:rsidRPr="009F689B">
        <w:rPr>
          <w:rFonts w:eastAsia="Times New Roman" w:cstheme="minorHAnsi"/>
          <w:spacing w:val="-1"/>
          <w:lang w:eastAsia="pl-PL"/>
        </w:rPr>
        <w:t>Prawa</w:t>
      </w:r>
      <w:r w:rsidRPr="009F689B">
        <w:rPr>
          <w:rFonts w:eastAsia="Times New Roman" w:cstheme="minorHAnsi"/>
          <w:lang w:eastAsia="pl-PL"/>
        </w:rPr>
        <w:t xml:space="preserve"> i</w:t>
      </w:r>
      <w:r w:rsidRPr="009F689B">
        <w:rPr>
          <w:rFonts w:eastAsia="Times New Roman" w:cstheme="minorHAnsi"/>
          <w:spacing w:val="5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obowiązki</w:t>
      </w:r>
      <w:r w:rsidRPr="009F689B">
        <w:rPr>
          <w:rFonts w:eastAsia="Times New Roman" w:cstheme="minorHAnsi"/>
          <w:spacing w:val="5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Uczestnika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wynikają</w:t>
      </w:r>
      <w:r w:rsidRPr="009F689B">
        <w:rPr>
          <w:rFonts w:eastAsia="Times New Roman" w:cstheme="minorHAnsi"/>
          <w:lang w:eastAsia="pl-PL"/>
        </w:rPr>
        <w:t xml:space="preserve"> z</w:t>
      </w:r>
      <w:r w:rsidRPr="009F689B">
        <w:rPr>
          <w:rFonts w:eastAsia="Times New Roman" w:cstheme="minorHAnsi"/>
          <w:spacing w:val="50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powszechnie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obowiązujących</w:t>
      </w:r>
      <w:r w:rsidRPr="009F689B">
        <w:rPr>
          <w:rFonts w:eastAsia="Times New Roman" w:cstheme="minorHAnsi"/>
          <w:spacing w:val="5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aktów</w:t>
      </w:r>
      <w:r w:rsidRPr="009F689B">
        <w:rPr>
          <w:rFonts w:eastAsia="Times New Roman" w:cstheme="minorHAnsi"/>
          <w:spacing w:val="47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prawnych</w:t>
      </w:r>
      <w:r w:rsidRPr="009F689B">
        <w:rPr>
          <w:rFonts w:eastAsia="Times New Roman" w:cstheme="minorHAnsi"/>
          <w:spacing w:val="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oraz</w:t>
      </w:r>
      <w:r w:rsidRPr="009F689B">
        <w:rPr>
          <w:rFonts w:eastAsia="Times New Roman" w:cstheme="minorHAnsi"/>
          <w:spacing w:val="6"/>
          <w:lang w:eastAsia="pl-PL"/>
        </w:rPr>
        <w:t xml:space="preserve"> </w:t>
      </w:r>
      <w:r w:rsidR="00C624A1" w:rsidRPr="009F689B">
        <w:rPr>
          <w:rFonts w:eastAsia="Times New Roman" w:cstheme="minorHAnsi"/>
          <w:spacing w:val="6"/>
          <w:lang w:eastAsia="pl-PL"/>
        </w:rPr>
        <w:br/>
      </w:r>
      <w:r w:rsidRPr="009F689B">
        <w:rPr>
          <w:rFonts w:eastAsia="Times New Roman" w:cstheme="minorHAnsi"/>
          <w:lang w:eastAsia="pl-PL"/>
        </w:rPr>
        <w:t>z</w:t>
      </w:r>
      <w:r w:rsidRPr="009F689B">
        <w:rPr>
          <w:rFonts w:eastAsia="Times New Roman" w:cstheme="minorHAnsi"/>
          <w:spacing w:val="6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przepisów</w:t>
      </w:r>
      <w:r w:rsidRPr="009F689B">
        <w:rPr>
          <w:rFonts w:eastAsia="Times New Roman" w:cstheme="minorHAnsi"/>
          <w:spacing w:val="6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wewnętrznych</w:t>
      </w:r>
      <w:r w:rsidRPr="009F689B">
        <w:rPr>
          <w:rFonts w:eastAsia="Times New Roman" w:cstheme="minorHAnsi"/>
          <w:spacing w:val="8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Uczelni,</w:t>
      </w:r>
      <w:r w:rsidRPr="009F689B">
        <w:rPr>
          <w:rFonts w:eastAsia="Times New Roman" w:cstheme="minorHAnsi"/>
          <w:spacing w:val="14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jak</w:t>
      </w:r>
      <w:r w:rsidRPr="009F689B">
        <w:rPr>
          <w:rFonts w:eastAsia="Times New Roman" w:cstheme="minorHAnsi"/>
          <w:spacing w:val="6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również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1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postanowień</w:t>
      </w:r>
      <w:r w:rsidRPr="009F689B">
        <w:rPr>
          <w:rFonts w:eastAsia="Times New Roman" w:cstheme="minorHAnsi"/>
          <w:spacing w:val="49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niniejszej</w:t>
      </w:r>
      <w:r w:rsidRPr="009F689B">
        <w:rPr>
          <w:rFonts w:eastAsia="Times New Roman" w:cstheme="minorHAnsi"/>
          <w:spacing w:val="15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umowy</w:t>
      </w:r>
      <w:r w:rsidRPr="009F689B">
        <w:rPr>
          <w:rFonts w:eastAsia="Times New Roman" w:cstheme="minorHAnsi"/>
          <w:spacing w:val="17"/>
          <w:lang w:eastAsia="pl-PL"/>
        </w:rPr>
        <w:t xml:space="preserve"> </w:t>
      </w:r>
      <w:r w:rsidRPr="009F689B">
        <w:rPr>
          <w:rFonts w:eastAsia="Times New Roman" w:cstheme="minorHAnsi"/>
          <w:spacing w:val="-2"/>
          <w:lang w:eastAsia="pl-PL"/>
        </w:rPr>
        <w:t>oraz</w:t>
      </w:r>
      <w:r w:rsidRPr="009F689B">
        <w:rPr>
          <w:rFonts w:eastAsia="Times New Roman" w:cstheme="minorHAnsi"/>
          <w:spacing w:val="17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Regulaminu</w:t>
      </w:r>
      <w:r w:rsidRPr="009F689B">
        <w:rPr>
          <w:rFonts w:eastAsia="Times New Roman" w:cstheme="minorHAnsi"/>
          <w:spacing w:val="14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uczestnictwa</w:t>
      </w:r>
      <w:r w:rsidRPr="009F689B">
        <w:rPr>
          <w:rFonts w:eastAsia="Times New Roman" w:cstheme="minorHAnsi"/>
          <w:spacing w:val="16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w</w:t>
      </w:r>
      <w:r w:rsidRPr="009F689B">
        <w:rPr>
          <w:rFonts w:eastAsia="Times New Roman" w:cstheme="minorHAnsi"/>
          <w:spacing w:val="18"/>
          <w:lang w:eastAsia="pl-PL"/>
        </w:rPr>
        <w:t xml:space="preserve"> </w:t>
      </w:r>
      <w:r w:rsidR="002A5618" w:rsidRPr="009F689B">
        <w:rPr>
          <w:rFonts w:eastAsia="Times New Roman" w:cstheme="minorHAnsi"/>
          <w:spacing w:val="-1"/>
          <w:lang w:eastAsia="pl-PL"/>
        </w:rPr>
        <w:t>Dziecięcym Uniwersytecie Przyrodniczym.</w:t>
      </w:r>
    </w:p>
    <w:p w14:paraId="41E89965" w14:textId="77777777" w:rsidR="00196E67" w:rsidRPr="009F689B" w:rsidRDefault="00196E67" w:rsidP="00AA6CA5">
      <w:pPr>
        <w:widowControl w:val="0"/>
        <w:numPr>
          <w:ilvl w:val="0"/>
          <w:numId w:val="37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eastAsia="Times New Roman" w:cstheme="minorHAnsi"/>
          <w:b/>
          <w:lang w:eastAsia="pl-PL"/>
        </w:rPr>
      </w:pPr>
      <w:r w:rsidRPr="009F689B">
        <w:rPr>
          <w:rFonts w:eastAsia="Times New Roman" w:cstheme="minorHAnsi"/>
          <w:spacing w:val="-1"/>
          <w:lang w:eastAsia="pl-PL"/>
        </w:rPr>
        <w:t>Rodzic/opiekun prawny</w:t>
      </w:r>
      <w:r w:rsidRPr="009F689B">
        <w:rPr>
          <w:rFonts w:eastAsia="Times New Roman" w:cstheme="minorHAnsi"/>
          <w:spacing w:val="35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oświadcza,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2"/>
          <w:lang w:eastAsia="pl-PL"/>
        </w:rPr>
        <w:t>iż</w:t>
      </w:r>
      <w:r w:rsidRPr="009F689B">
        <w:rPr>
          <w:rFonts w:eastAsia="Times New Roman" w:cstheme="minorHAnsi"/>
          <w:spacing w:val="40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zapoznał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się</w:t>
      </w:r>
      <w:r w:rsidRPr="009F689B">
        <w:rPr>
          <w:rFonts w:eastAsia="Times New Roman" w:cstheme="minorHAnsi"/>
          <w:lang w:eastAsia="pl-PL"/>
        </w:rPr>
        <w:t xml:space="preserve"> z </w:t>
      </w:r>
      <w:r w:rsidRPr="009F689B">
        <w:rPr>
          <w:rFonts w:eastAsia="Times New Roman" w:cstheme="minorHAnsi"/>
          <w:spacing w:val="-1"/>
          <w:lang w:eastAsia="pl-PL"/>
        </w:rPr>
        <w:t>Regulaminem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uczestnictwa</w:t>
      </w:r>
      <w:r w:rsidRPr="009F689B">
        <w:rPr>
          <w:rFonts w:eastAsia="Times New Roman" w:cstheme="minorHAnsi"/>
          <w:lang w:eastAsia="pl-PL"/>
        </w:rPr>
        <w:t xml:space="preserve"> w </w:t>
      </w:r>
      <w:r w:rsidR="00C624A1" w:rsidRPr="009F689B">
        <w:rPr>
          <w:rFonts w:eastAsia="Times New Roman" w:cstheme="minorHAnsi"/>
          <w:spacing w:val="-1"/>
          <w:lang w:eastAsia="pl-PL"/>
        </w:rPr>
        <w:t xml:space="preserve">Dziecięcym Uniwersytecie Przyrodniczym </w:t>
      </w:r>
      <w:r w:rsidRPr="009F689B">
        <w:rPr>
          <w:rFonts w:eastAsia="Times New Roman" w:cstheme="minorHAnsi"/>
          <w:lang w:eastAsia="pl-PL"/>
        </w:rPr>
        <w:t>i</w:t>
      </w:r>
      <w:r w:rsidRPr="009F689B">
        <w:rPr>
          <w:rFonts w:eastAsia="Times New Roman" w:cstheme="minorHAnsi"/>
          <w:spacing w:val="37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spełnia</w:t>
      </w:r>
      <w:r w:rsidRPr="009F689B">
        <w:rPr>
          <w:rFonts w:eastAsia="Times New Roman" w:cstheme="minorHAnsi"/>
          <w:spacing w:val="40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warunki</w:t>
      </w:r>
      <w:r w:rsidRPr="009F689B">
        <w:rPr>
          <w:rFonts w:eastAsia="Times New Roman" w:cstheme="minorHAnsi"/>
          <w:spacing w:val="38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uczestnictwa</w:t>
      </w:r>
      <w:r w:rsidRPr="009F689B">
        <w:rPr>
          <w:rFonts w:eastAsia="Times New Roman" w:cstheme="minorHAnsi"/>
          <w:spacing w:val="40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w</w:t>
      </w:r>
      <w:r w:rsidRPr="009F689B">
        <w:rPr>
          <w:rFonts w:eastAsia="Times New Roman" w:cstheme="minorHAnsi"/>
          <w:spacing w:val="40"/>
          <w:lang w:eastAsia="pl-PL"/>
        </w:rPr>
        <w:t xml:space="preserve"> </w:t>
      </w:r>
      <w:r w:rsidRPr="009F689B">
        <w:rPr>
          <w:rFonts w:eastAsia="Times New Roman" w:cstheme="minorHAnsi"/>
          <w:spacing w:val="-2"/>
          <w:lang w:eastAsia="pl-PL"/>
        </w:rPr>
        <w:t>nim</w:t>
      </w:r>
      <w:r w:rsidRPr="009F689B">
        <w:rPr>
          <w:rFonts w:eastAsia="Times New Roman" w:cstheme="minorHAnsi"/>
          <w:spacing w:val="40"/>
          <w:lang w:eastAsia="pl-PL"/>
        </w:rPr>
        <w:t xml:space="preserve"> </w:t>
      </w:r>
      <w:r w:rsidRPr="009F689B">
        <w:rPr>
          <w:rFonts w:eastAsia="Times New Roman" w:cstheme="minorHAnsi"/>
          <w:spacing w:val="-2"/>
          <w:lang w:eastAsia="pl-PL"/>
        </w:rPr>
        <w:t>określone</w:t>
      </w:r>
      <w:r w:rsidRPr="009F689B">
        <w:rPr>
          <w:rFonts w:eastAsia="Times New Roman" w:cstheme="minorHAnsi"/>
          <w:spacing w:val="4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oraz</w:t>
      </w:r>
      <w:r w:rsidRPr="009F689B">
        <w:rPr>
          <w:rFonts w:eastAsia="Times New Roman" w:cstheme="minorHAnsi"/>
          <w:spacing w:val="4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akceptuje</w:t>
      </w:r>
      <w:r w:rsidRPr="009F689B">
        <w:rPr>
          <w:rFonts w:eastAsia="Times New Roman" w:cstheme="minorHAnsi"/>
          <w:spacing w:val="7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wszystkie</w:t>
      </w:r>
      <w:r w:rsidRPr="009F689B">
        <w:rPr>
          <w:rFonts w:eastAsia="Times New Roman" w:cstheme="minorHAnsi"/>
          <w:spacing w:val="-7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jego</w:t>
      </w:r>
      <w:r w:rsidRPr="009F689B">
        <w:rPr>
          <w:rFonts w:eastAsia="Times New Roman" w:cstheme="minorHAnsi"/>
          <w:spacing w:val="-8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zapisy.</w:t>
      </w:r>
    </w:p>
    <w:p w14:paraId="13518C37" w14:textId="77777777" w:rsidR="002B02DD" w:rsidRPr="009F689B" w:rsidRDefault="00196E67" w:rsidP="00AA6CA5">
      <w:pPr>
        <w:widowControl w:val="0"/>
        <w:numPr>
          <w:ilvl w:val="0"/>
          <w:numId w:val="37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eastAsia="Times New Roman" w:cstheme="minorHAnsi"/>
          <w:b/>
          <w:lang w:eastAsia="pl-PL"/>
        </w:rPr>
      </w:pPr>
      <w:r w:rsidRPr="009F689B">
        <w:rPr>
          <w:rFonts w:eastAsia="Times New Roman" w:cstheme="minorHAnsi"/>
          <w:spacing w:val="-1"/>
          <w:lang w:eastAsia="pl-PL"/>
        </w:rPr>
        <w:t xml:space="preserve">Rodzic/opiekun prawny </w:t>
      </w:r>
      <w:r w:rsidRPr="009F689B">
        <w:rPr>
          <w:rFonts w:eastAsia="Times New Roman" w:cstheme="minorHAnsi"/>
          <w:bCs/>
          <w:lang w:eastAsia="pl-PL"/>
        </w:rPr>
        <w:t xml:space="preserve">jest świadomy odpowiedzialności, w tym odpowiedzialności karnej, za podanie fałszywych danych lub złożenie fałszywych oświadczeń, na podstawie których został zakwalifikowany do udziału </w:t>
      </w:r>
      <w:r w:rsidR="00C624A1" w:rsidRPr="009F689B">
        <w:rPr>
          <w:rFonts w:eastAsia="Times New Roman" w:cstheme="minorHAnsi"/>
          <w:bCs/>
          <w:lang w:eastAsia="pl-PL"/>
        </w:rPr>
        <w:t>w Dziecięcym Uniwersytecie Przyrodniczym</w:t>
      </w:r>
      <w:r w:rsidRPr="009F689B">
        <w:rPr>
          <w:rFonts w:eastAsia="Times New Roman" w:cstheme="minorHAnsi"/>
          <w:bCs/>
          <w:lang w:eastAsia="pl-PL"/>
        </w:rPr>
        <w:t>.</w:t>
      </w:r>
    </w:p>
    <w:p w14:paraId="3A7CE044" w14:textId="77777777" w:rsidR="00196E67" w:rsidRPr="009F689B" w:rsidRDefault="002B02DD" w:rsidP="00AA6CA5">
      <w:pPr>
        <w:widowControl w:val="0"/>
        <w:numPr>
          <w:ilvl w:val="0"/>
          <w:numId w:val="37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eastAsia="Times New Roman" w:cstheme="minorHAnsi"/>
          <w:b/>
          <w:lang w:eastAsia="pl-PL"/>
        </w:rPr>
      </w:pPr>
      <w:r w:rsidRPr="009F689B">
        <w:rPr>
          <w:rFonts w:eastAsia="Times New Roman" w:cstheme="minorHAnsi"/>
          <w:lang w:eastAsia="pl-PL"/>
        </w:rPr>
        <w:t>Zajęcia będą realizowane</w:t>
      </w:r>
      <w:r w:rsidRPr="009F689B">
        <w:rPr>
          <w:rFonts w:eastAsia="Times New Roman" w:cstheme="minorHAnsi"/>
          <w:b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2"/>
          <w:lang w:eastAsia="pl-PL"/>
        </w:rPr>
        <w:t>zgodnie</w:t>
      </w:r>
      <w:r w:rsidR="00196E67" w:rsidRPr="009F689B">
        <w:rPr>
          <w:rFonts w:eastAsia="Times New Roman" w:cstheme="minorHAnsi"/>
          <w:spacing w:val="3"/>
          <w:lang w:eastAsia="pl-PL"/>
        </w:rPr>
        <w:t xml:space="preserve"> </w:t>
      </w:r>
      <w:r w:rsidR="00196E67" w:rsidRPr="009F689B">
        <w:rPr>
          <w:rFonts w:eastAsia="Times New Roman" w:cstheme="minorHAnsi"/>
          <w:lang w:eastAsia="pl-PL"/>
        </w:rPr>
        <w:t>z</w:t>
      </w:r>
      <w:r w:rsidR="00196E67" w:rsidRPr="009F689B">
        <w:rPr>
          <w:rFonts w:eastAsia="Times New Roman" w:cstheme="minorHAnsi"/>
          <w:spacing w:val="8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harmonogramem</w:t>
      </w:r>
      <w:r w:rsidR="00196E67" w:rsidRPr="009F689B">
        <w:rPr>
          <w:rFonts w:eastAsia="Times New Roman" w:cstheme="minorHAnsi"/>
          <w:spacing w:val="3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opracowanym</w:t>
      </w:r>
      <w:r w:rsidR="00196E67" w:rsidRPr="009F689B">
        <w:rPr>
          <w:rFonts w:eastAsia="Times New Roman" w:cstheme="minorHAnsi"/>
          <w:spacing w:val="3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przez</w:t>
      </w:r>
      <w:r w:rsidR="00196E67" w:rsidRPr="009F689B">
        <w:rPr>
          <w:rFonts w:eastAsia="Times New Roman" w:cstheme="minorHAnsi"/>
          <w:spacing w:val="4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Uczelnię.</w:t>
      </w:r>
      <w:r w:rsidR="00196E67" w:rsidRPr="009F689B">
        <w:rPr>
          <w:rFonts w:eastAsia="Times New Roman" w:cstheme="minorHAnsi"/>
          <w:spacing w:val="65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2"/>
          <w:lang w:eastAsia="pl-PL"/>
        </w:rPr>
        <w:t>Uczelnia</w:t>
      </w:r>
      <w:r w:rsidR="00196E67" w:rsidRPr="009F689B">
        <w:rPr>
          <w:rFonts w:eastAsia="Times New Roman" w:cstheme="minorHAnsi"/>
          <w:spacing w:val="26"/>
          <w:lang w:eastAsia="pl-PL"/>
        </w:rPr>
        <w:t xml:space="preserve"> </w:t>
      </w:r>
      <w:r w:rsidR="00196E67" w:rsidRPr="009F689B">
        <w:rPr>
          <w:rFonts w:eastAsia="Times New Roman" w:cstheme="minorHAnsi"/>
          <w:lang w:eastAsia="pl-PL"/>
        </w:rPr>
        <w:t>zastrzega</w:t>
      </w:r>
      <w:r w:rsidR="00196E67" w:rsidRPr="009F689B">
        <w:rPr>
          <w:rFonts w:eastAsia="Times New Roman" w:cstheme="minorHAnsi"/>
          <w:spacing w:val="22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2"/>
          <w:lang w:eastAsia="pl-PL"/>
        </w:rPr>
        <w:t>sobie</w:t>
      </w:r>
      <w:r w:rsidR="00196E67" w:rsidRPr="009F689B">
        <w:rPr>
          <w:rFonts w:eastAsia="Times New Roman" w:cstheme="minorHAnsi"/>
          <w:spacing w:val="26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możliwość</w:t>
      </w:r>
      <w:r w:rsidR="00196E67" w:rsidRPr="009F689B">
        <w:rPr>
          <w:rFonts w:eastAsia="Times New Roman" w:cstheme="minorHAnsi"/>
          <w:spacing w:val="30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zmiany</w:t>
      </w:r>
      <w:r w:rsidR="00196E67" w:rsidRPr="009F689B">
        <w:rPr>
          <w:rFonts w:eastAsia="Times New Roman" w:cstheme="minorHAnsi"/>
          <w:spacing w:val="28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harmonogramu,</w:t>
      </w:r>
      <w:r w:rsidR="00196E67" w:rsidRPr="009F689B">
        <w:rPr>
          <w:rFonts w:eastAsia="Times New Roman" w:cstheme="minorHAnsi"/>
          <w:spacing w:val="23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na</w:t>
      </w:r>
      <w:r w:rsidR="00196E67" w:rsidRPr="009F689B">
        <w:rPr>
          <w:rFonts w:eastAsia="Times New Roman" w:cstheme="minorHAnsi"/>
          <w:spacing w:val="27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co</w:t>
      </w:r>
      <w:r w:rsidR="00196E67" w:rsidRPr="009F689B">
        <w:rPr>
          <w:rFonts w:eastAsia="Times New Roman" w:cstheme="minorHAnsi"/>
          <w:spacing w:val="25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Uczestnik</w:t>
      </w:r>
      <w:r w:rsidR="00196E67" w:rsidRPr="009F689B">
        <w:rPr>
          <w:rFonts w:eastAsia="Times New Roman" w:cstheme="minorHAnsi"/>
          <w:spacing w:val="26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wyraża</w:t>
      </w:r>
      <w:r w:rsidR="00196E67" w:rsidRPr="009F689B">
        <w:rPr>
          <w:rFonts w:eastAsia="Times New Roman" w:cstheme="minorHAnsi"/>
          <w:spacing w:val="55"/>
          <w:lang w:eastAsia="pl-PL"/>
        </w:rPr>
        <w:t xml:space="preserve"> </w:t>
      </w:r>
      <w:r w:rsidR="00196E67" w:rsidRPr="009F689B">
        <w:rPr>
          <w:rFonts w:eastAsia="Times New Roman" w:cstheme="minorHAnsi"/>
          <w:spacing w:val="-1"/>
          <w:lang w:eastAsia="pl-PL"/>
        </w:rPr>
        <w:t>zgodę.</w:t>
      </w:r>
    </w:p>
    <w:p w14:paraId="63B452B7" w14:textId="77777777" w:rsidR="00196E67" w:rsidRPr="009F689B" w:rsidRDefault="00196E67" w:rsidP="00AA6CA5">
      <w:pPr>
        <w:widowControl w:val="0"/>
        <w:numPr>
          <w:ilvl w:val="0"/>
          <w:numId w:val="37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eastAsia="Times New Roman" w:cstheme="minorHAnsi"/>
          <w:b/>
          <w:bCs/>
          <w:lang w:eastAsia="pl-PL"/>
        </w:rPr>
      </w:pPr>
      <w:r w:rsidRPr="009F689B">
        <w:rPr>
          <w:rFonts w:eastAsia="Times New Roman" w:cstheme="minorHAnsi"/>
          <w:spacing w:val="-1"/>
          <w:lang w:eastAsia="pl-PL"/>
        </w:rPr>
        <w:t>Rodzic/opiekun prawny dziecka uczestnika wyraża</w:t>
      </w:r>
      <w:r w:rsidRPr="009F689B">
        <w:rPr>
          <w:rFonts w:eastAsia="Times New Roman" w:cstheme="minorHAnsi"/>
          <w:spacing w:val="5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nieograniczoną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 xml:space="preserve">czasowo </w:t>
      </w:r>
      <w:r w:rsidRPr="009F689B">
        <w:rPr>
          <w:rFonts w:eastAsia="Times New Roman" w:cstheme="minorHAnsi"/>
          <w:w w:val="95"/>
          <w:lang w:eastAsia="pl-PL"/>
        </w:rPr>
        <w:t xml:space="preserve">i </w:t>
      </w:r>
      <w:r w:rsidRPr="009F689B">
        <w:rPr>
          <w:rFonts w:eastAsia="Times New Roman" w:cstheme="minorHAnsi"/>
          <w:spacing w:val="-1"/>
          <w:lang w:eastAsia="pl-PL"/>
        </w:rPr>
        <w:t>terytorialnie</w:t>
      </w:r>
      <w:r w:rsidRPr="009F689B">
        <w:rPr>
          <w:rFonts w:eastAsia="Times New Roman" w:cstheme="minorHAnsi"/>
          <w:spacing w:val="6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zgodę</w:t>
      </w:r>
      <w:r w:rsidRPr="009F689B">
        <w:rPr>
          <w:rFonts w:eastAsia="Times New Roman" w:cstheme="minorHAnsi"/>
          <w:spacing w:val="6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na</w:t>
      </w:r>
      <w:r w:rsidRPr="009F689B">
        <w:rPr>
          <w:rFonts w:eastAsia="Times New Roman" w:cstheme="minorHAnsi"/>
          <w:spacing w:val="37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nieodpłatne</w:t>
      </w:r>
      <w:r w:rsidRPr="009F689B">
        <w:rPr>
          <w:rFonts w:eastAsia="Times New Roman" w:cstheme="minorHAnsi"/>
          <w:spacing w:val="45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prawo</w:t>
      </w:r>
      <w:r w:rsidRPr="009F689B">
        <w:rPr>
          <w:rFonts w:eastAsia="Times New Roman" w:cstheme="minorHAnsi"/>
          <w:spacing w:val="4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Uczelni</w:t>
      </w:r>
      <w:r w:rsidRPr="009F689B">
        <w:rPr>
          <w:rFonts w:eastAsia="Times New Roman" w:cstheme="minorHAnsi"/>
          <w:spacing w:val="22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do</w:t>
      </w:r>
      <w:r w:rsidRPr="009F689B">
        <w:rPr>
          <w:rFonts w:eastAsia="Times New Roman" w:cstheme="minorHAnsi"/>
          <w:spacing w:val="27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rozpowszechniania</w:t>
      </w:r>
      <w:r w:rsidRPr="009F689B">
        <w:rPr>
          <w:rFonts w:eastAsia="Times New Roman" w:cstheme="minorHAnsi"/>
          <w:spacing w:val="20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jego</w:t>
      </w:r>
      <w:r w:rsidRPr="009F689B">
        <w:rPr>
          <w:rFonts w:eastAsia="Times New Roman" w:cstheme="minorHAnsi"/>
          <w:spacing w:val="18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 xml:space="preserve">wizerunku oraz wizerunku dziecka </w:t>
      </w:r>
      <w:r w:rsidRPr="009F689B">
        <w:rPr>
          <w:rFonts w:eastAsia="Times New Roman" w:cstheme="minorHAnsi"/>
          <w:spacing w:val="19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jako</w:t>
      </w:r>
      <w:r w:rsidRPr="009F689B">
        <w:rPr>
          <w:rFonts w:eastAsia="Times New Roman" w:cstheme="minorHAnsi"/>
          <w:spacing w:val="2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Uczestnika.</w:t>
      </w:r>
      <w:r w:rsidRPr="009F689B">
        <w:rPr>
          <w:rFonts w:eastAsia="Times New Roman" w:cstheme="minorHAnsi"/>
          <w:spacing w:val="65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Nastąpi</w:t>
      </w:r>
      <w:r w:rsidRPr="009F689B">
        <w:rPr>
          <w:rFonts w:eastAsia="Times New Roman" w:cstheme="minorHAnsi"/>
          <w:spacing w:val="52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to</w:t>
      </w:r>
      <w:r w:rsidRPr="009F689B">
        <w:rPr>
          <w:rFonts w:eastAsia="Times New Roman" w:cstheme="minorHAnsi"/>
          <w:spacing w:val="53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 xml:space="preserve">w </w:t>
      </w:r>
      <w:r w:rsidRPr="009F689B">
        <w:rPr>
          <w:rFonts w:eastAsia="Times New Roman" w:cstheme="minorHAnsi"/>
          <w:spacing w:val="-1"/>
          <w:lang w:eastAsia="pl-PL"/>
        </w:rPr>
        <w:t>formie</w:t>
      </w:r>
      <w:r w:rsidRPr="009F689B">
        <w:rPr>
          <w:rFonts w:eastAsia="Times New Roman" w:cstheme="minorHAnsi"/>
          <w:spacing w:val="4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wielokrotnego</w:t>
      </w:r>
      <w:r w:rsidRPr="009F689B">
        <w:rPr>
          <w:rFonts w:eastAsia="Times New Roman" w:cstheme="minorHAnsi"/>
          <w:spacing w:val="5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wykorzystania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zdjęć</w:t>
      </w:r>
      <w:r w:rsidRPr="009F689B">
        <w:rPr>
          <w:rFonts w:eastAsia="Times New Roman" w:cstheme="minorHAnsi"/>
          <w:spacing w:val="53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z</w:t>
      </w:r>
      <w:r w:rsidRPr="009F689B">
        <w:rPr>
          <w:rFonts w:eastAsia="Times New Roman" w:cstheme="minorHAnsi"/>
          <w:spacing w:val="6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jego</w:t>
      </w:r>
      <w:r w:rsidRPr="009F689B">
        <w:rPr>
          <w:rFonts w:eastAsia="Times New Roman" w:cstheme="minorHAnsi"/>
          <w:spacing w:val="5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wizerunkiem</w:t>
      </w:r>
      <w:r w:rsidRPr="009F689B">
        <w:rPr>
          <w:rFonts w:eastAsia="Times New Roman" w:cstheme="minorHAnsi"/>
          <w:spacing w:val="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jako</w:t>
      </w:r>
      <w:r w:rsidRPr="009F689B">
        <w:rPr>
          <w:rFonts w:eastAsia="Times New Roman" w:cstheme="minorHAnsi"/>
          <w:spacing w:val="6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Uczestnika, w szczególności poprzez publikację na</w:t>
      </w:r>
      <w:r w:rsidRPr="009F689B">
        <w:rPr>
          <w:rFonts w:eastAsia="Times New Roman" w:cstheme="minorHAnsi"/>
          <w:spacing w:val="40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stronach</w:t>
      </w:r>
      <w:r w:rsidRPr="009F689B">
        <w:rPr>
          <w:rFonts w:eastAsia="Times New Roman" w:cstheme="minorHAnsi"/>
          <w:spacing w:val="39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internetowych</w:t>
      </w:r>
      <w:r w:rsidRPr="009F689B">
        <w:rPr>
          <w:rFonts w:eastAsia="Times New Roman" w:cstheme="minorHAnsi"/>
          <w:spacing w:val="39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uczelni.</w:t>
      </w:r>
      <w:r w:rsidRPr="009F689B">
        <w:rPr>
          <w:rFonts w:eastAsia="Times New Roman" w:cstheme="minorHAnsi"/>
          <w:spacing w:val="6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Zgoda</w:t>
      </w:r>
      <w:r w:rsidRPr="009F689B">
        <w:rPr>
          <w:rFonts w:eastAsia="Times New Roman" w:cstheme="minorHAnsi"/>
          <w:lang w:eastAsia="pl-PL"/>
        </w:rPr>
        <w:t xml:space="preserve"> jest</w:t>
      </w:r>
      <w:r w:rsidRPr="009F689B">
        <w:rPr>
          <w:rFonts w:eastAsia="Times New Roman" w:cstheme="minorHAnsi"/>
          <w:spacing w:val="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ważna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także</w:t>
      </w:r>
      <w:r w:rsidRPr="009F689B">
        <w:rPr>
          <w:rFonts w:eastAsia="Times New Roman" w:cstheme="minorHAnsi"/>
          <w:lang w:eastAsia="pl-PL"/>
        </w:rPr>
        <w:t xml:space="preserve"> w</w:t>
      </w:r>
      <w:r w:rsidRPr="009F689B">
        <w:rPr>
          <w:rFonts w:eastAsia="Times New Roman" w:cstheme="minorHAnsi"/>
          <w:spacing w:val="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razie</w:t>
      </w:r>
      <w:r w:rsidRPr="009F689B">
        <w:rPr>
          <w:rFonts w:eastAsia="Times New Roman" w:cstheme="minorHAnsi"/>
          <w:spacing w:val="4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rozwiązania</w:t>
      </w:r>
      <w:r w:rsidRPr="009F689B">
        <w:rPr>
          <w:rFonts w:eastAsia="Times New Roman" w:cstheme="minorHAnsi"/>
          <w:spacing w:val="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niniejszej umowy.</w:t>
      </w:r>
      <w:r w:rsidRPr="009F689B">
        <w:rPr>
          <w:rFonts w:eastAsia="Times New Roman" w:cstheme="minorHAnsi"/>
          <w:lang w:eastAsia="pl-PL"/>
        </w:rPr>
        <w:t xml:space="preserve"> </w:t>
      </w:r>
    </w:p>
    <w:p w14:paraId="17D6114C" w14:textId="77777777" w:rsidR="00196E67" w:rsidRPr="009F689B" w:rsidRDefault="00196E67" w:rsidP="00AA6CA5">
      <w:pPr>
        <w:widowControl w:val="0"/>
        <w:numPr>
          <w:ilvl w:val="0"/>
          <w:numId w:val="37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eastAsia="Times New Roman" w:cstheme="minorHAnsi"/>
          <w:b/>
          <w:bCs/>
          <w:lang w:eastAsia="pl-PL"/>
        </w:rPr>
      </w:pPr>
      <w:r w:rsidRPr="009F689B">
        <w:rPr>
          <w:rFonts w:eastAsia="Times New Roman" w:cstheme="minorHAnsi"/>
          <w:lang w:eastAsia="pl-PL"/>
        </w:rPr>
        <w:t xml:space="preserve">Rodzic/opiekun prawny  dziecka uczestnika oświadcza, że w chwili dokonania zgłoszenia udziału oraz w dniu podpisania niniejszej umowy spełnia kryteria będące warunkiem </w:t>
      </w:r>
      <w:r w:rsidR="002B02DD" w:rsidRPr="009F689B">
        <w:rPr>
          <w:rFonts w:eastAsia="Times New Roman" w:cstheme="minorHAnsi"/>
          <w:lang w:eastAsia="pl-PL"/>
        </w:rPr>
        <w:t>udziału w Uniwersytecie dzieci.</w:t>
      </w:r>
    </w:p>
    <w:p w14:paraId="0A6249C9" w14:textId="77777777" w:rsidR="00196E67" w:rsidRPr="009F689B" w:rsidRDefault="00196E67" w:rsidP="00C624A1">
      <w:pPr>
        <w:numPr>
          <w:ilvl w:val="0"/>
          <w:numId w:val="37"/>
        </w:numPr>
        <w:spacing w:after="0" w:line="240" w:lineRule="auto"/>
        <w:ind w:left="0" w:right="57"/>
        <w:contextualSpacing/>
        <w:jc w:val="both"/>
        <w:rPr>
          <w:rFonts w:eastAsia="Times New Roman" w:cstheme="minorHAnsi"/>
          <w:bCs/>
          <w:lang w:eastAsia="pl-PL"/>
        </w:rPr>
      </w:pPr>
      <w:r w:rsidRPr="009F689B">
        <w:rPr>
          <w:rFonts w:eastAsia="Times New Roman" w:cstheme="minorHAnsi"/>
          <w:bCs/>
          <w:lang w:eastAsia="pl-PL"/>
        </w:rPr>
        <w:t>Rodzic/opiekun prawny  dziecka zobowiązuje się do bieżącego informowania Uczelni o zmianie danych osobowych dziecka i swoich.</w:t>
      </w:r>
    </w:p>
    <w:p w14:paraId="77B547D5" w14:textId="77777777" w:rsidR="00196E67" w:rsidRPr="009F689B" w:rsidRDefault="00196E67" w:rsidP="00AA6CA5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eastAsia="Times New Roman" w:cstheme="minorHAnsi"/>
          <w:b/>
          <w:bCs/>
          <w:spacing w:val="-2"/>
          <w:lang w:eastAsia="pl-PL"/>
        </w:rPr>
      </w:pPr>
      <w:r w:rsidRPr="009F689B">
        <w:rPr>
          <w:rFonts w:eastAsia="Times New Roman" w:cstheme="minorHAnsi"/>
          <w:b/>
          <w:bCs/>
          <w:spacing w:val="-2"/>
          <w:lang w:eastAsia="pl-PL"/>
        </w:rPr>
        <w:t xml:space="preserve">&amp;3. </w:t>
      </w:r>
    </w:p>
    <w:p w14:paraId="0091AFD8" w14:textId="77777777" w:rsidR="00196E67" w:rsidRPr="009F689B" w:rsidRDefault="00196E67" w:rsidP="00AA6CA5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eastAsia="Times New Roman" w:cstheme="minorHAnsi"/>
          <w:b/>
          <w:lang w:eastAsia="pl-PL"/>
        </w:rPr>
      </w:pPr>
      <w:r w:rsidRPr="009F689B">
        <w:rPr>
          <w:rFonts w:eastAsia="Times New Roman" w:cstheme="minorHAnsi"/>
          <w:b/>
          <w:spacing w:val="-1"/>
          <w:lang w:eastAsia="pl-PL"/>
        </w:rPr>
        <w:t>Okres</w:t>
      </w:r>
      <w:r w:rsidRPr="009F689B">
        <w:rPr>
          <w:rFonts w:eastAsia="Times New Roman" w:cstheme="minorHAnsi"/>
          <w:b/>
          <w:spacing w:val="-2"/>
          <w:lang w:eastAsia="pl-PL"/>
        </w:rPr>
        <w:t xml:space="preserve"> </w:t>
      </w:r>
      <w:r w:rsidRPr="009F689B">
        <w:rPr>
          <w:rFonts w:eastAsia="Times New Roman" w:cstheme="minorHAnsi"/>
          <w:b/>
          <w:spacing w:val="-1"/>
          <w:lang w:eastAsia="pl-PL"/>
        </w:rPr>
        <w:t xml:space="preserve">obowiązywania </w:t>
      </w:r>
      <w:r w:rsidRPr="009F689B">
        <w:rPr>
          <w:rFonts w:eastAsia="Times New Roman" w:cstheme="minorHAnsi"/>
          <w:b/>
          <w:lang w:eastAsia="pl-PL"/>
        </w:rPr>
        <w:t>umowy</w:t>
      </w:r>
    </w:p>
    <w:p w14:paraId="70138F83" w14:textId="77777777" w:rsidR="002A5618" w:rsidRPr="009F689B" w:rsidRDefault="00196E67" w:rsidP="002A5618">
      <w:pPr>
        <w:widowControl w:val="0"/>
        <w:numPr>
          <w:ilvl w:val="0"/>
          <w:numId w:val="36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 w:firstLine="0"/>
        <w:jc w:val="both"/>
        <w:rPr>
          <w:rFonts w:cstheme="minorHAnsi"/>
          <w:spacing w:val="-1"/>
        </w:rPr>
      </w:pPr>
      <w:r w:rsidRPr="009F689B">
        <w:rPr>
          <w:rFonts w:cstheme="minorHAnsi"/>
          <w:spacing w:val="-1"/>
        </w:rPr>
        <w:t>Umowa</w:t>
      </w:r>
      <w:r w:rsidRPr="009F689B">
        <w:rPr>
          <w:rFonts w:cstheme="minorHAnsi"/>
          <w:spacing w:val="25"/>
        </w:rPr>
        <w:t xml:space="preserve"> </w:t>
      </w:r>
      <w:r w:rsidRPr="009F689B">
        <w:rPr>
          <w:rFonts w:cstheme="minorHAnsi"/>
          <w:spacing w:val="-1"/>
        </w:rPr>
        <w:t>zostaje</w:t>
      </w:r>
      <w:r w:rsidRPr="009F689B">
        <w:rPr>
          <w:rFonts w:cstheme="minorHAnsi"/>
          <w:spacing w:val="26"/>
        </w:rPr>
        <w:t xml:space="preserve"> </w:t>
      </w:r>
      <w:r w:rsidRPr="009F689B">
        <w:rPr>
          <w:rFonts w:cstheme="minorHAnsi"/>
          <w:spacing w:val="-1"/>
        </w:rPr>
        <w:t>zawarta</w:t>
      </w:r>
      <w:r w:rsidRPr="009F689B">
        <w:rPr>
          <w:rFonts w:cstheme="minorHAnsi"/>
          <w:spacing w:val="25"/>
        </w:rPr>
        <w:t xml:space="preserve"> </w:t>
      </w:r>
      <w:r w:rsidRPr="009F689B">
        <w:rPr>
          <w:rFonts w:cstheme="minorHAnsi"/>
          <w:spacing w:val="-1"/>
        </w:rPr>
        <w:t>na</w:t>
      </w:r>
      <w:r w:rsidRPr="009F689B">
        <w:rPr>
          <w:rFonts w:cstheme="minorHAnsi"/>
          <w:spacing w:val="25"/>
        </w:rPr>
        <w:t xml:space="preserve"> </w:t>
      </w:r>
      <w:r w:rsidRPr="009F689B">
        <w:rPr>
          <w:rFonts w:cstheme="minorHAnsi"/>
          <w:spacing w:val="-1"/>
        </w:rPr>
        <w:t>czas</w:t>
      </w:r>
      <w:r w:rsidRPr="009F689B">
        <w:rPr>
          <w:rFonts w:cstheme="minorHAnsi"/>
          <w:spacing w:val="27"/>
        </w:rPr>
        <w:t xml:space="preserve"> </w:t>
      </w:r>
      <w:r w:rsidRPr="009F689B">
        <w:rPr>
          <w:rFonts w:cstheme="minorHAnsi"/>
          <w:spacing w:val="-1"/>
        </w:rPr>
        <w:t>określony,</w:t>
      </w:r>
      <w:r w:rsidRPr="009F689B">
        <w:rPr>
          <w:rFonts w:cstheme="minorHAnsi"/>
          <w:spacing w:val="23"/>
        </w:rPr>
        <w:t xml:space="preserve"> </w:t>
      </w:r>
      <w:r w:rsidRPr="009F689B">
        <w:rPr>
          <w:rFonts w:cstheme="minorHAnsi"/>
        </w:rPr>
        <w:t>tj.</w:t>
      </w:r>
      <w:r w:rsidRPr="009F689B">
        <w:rPr>
          <w:rFonts w:cstheme="minorHAnsi"/>
          <w:spacing w:val="27"/>
        </w:rPr>
        <w:t xml:space="preserve"> </w:t>
      </w:r>
      <w:r w:rsidRPr="009F689B">
        <w:rPr>
          <w:rFonts w:cstheme="minorHAnsi"/>
          <w:spacing w:val="-1"/>
        </w:rPr>
        <w:t>od</w:t>
      </w:r>
      <w:r w:rsidRPr="009F689B">
        <w:rPr>
          <w:rFonts w:cstheme="minorHAnsi"/>
          <w:spacing w:val="24"/>
        </w:rPr>
        <w:t xml:space="preserve"> </w:t>
      </w:r>
      <w:r w:rsidRPr="009F689B">
        <w:rPr>
          <w:rFonts w:cstheme="minorHAnsi"/>
          <w:spacing w:val="-1"/>
        </w:rPr>
        <w:t>dnia</w:t>
      </w:r>
      <w:r w:rsidRPr="009F689B">
        <w:rPr>
          <w:rFonts w:cstheme="minorHAnsi"/>
          <w:spacing w:val="25"/>
        </w:rPr>
        <w:t xml:space="preserve"> </w:t>
      </w:r>
      <w:r w:rsidRPr="009F689B">
        <w:rPr>
          <w:rFonts w:cstheme="minorHAnsi"/>
        </w:rPr>
        <w:t>jej</w:t>
      </w:r>
      <w:r w:rsidRPr="009F689B">
        <w:rPr>
          <w:rFonts w:cstheme="minorHAnsi"/>
          <w:spacing w:val="30"/>
        </w:rPr>
        <w:t xml:space="preserve"> </w:t>
      </w:r>
      <w:r w:rsidRPr="009F689B">
        <w:rPr>
          <w:rFonts w:cstheme="minorHAnsi"/>
          <w:spacing w:val="-1"/>
        </w:rPr>
        <w:t>podpisania</w:t>
      </w:r>
      <w:r w:rsidRPr="009F689B">
        <w:rPr>
          <w:rFonts w:cstheme="minorHAnsi"/>
          <w:spacing w:val="30"/>
        </w:rPr>
        <w:t xml:space="preserve"> </w:t>
      </w:r>
      <w:r w:rsidRPr="009F689B">
        <w:rPr>
          <w:rFonts w:cstheme="minorHAnsi"/>
          <w:spacing w:val="-1"/>
        </w:rPr>
        <w:t>do</w:t>
      </w:r>
      <w:r w:rsidRPr="009F689B">
        <w:rPr>
          <w:rFonts w:cstheme="minorHAnsi"/>
          <w:spacing w:val="29"/>
        </w:rPr>
        <w:t xml:space="preserve"> </w:t>
      </w:r>
      <w:r w:rsidRPr="009F689B">
        <w:rPr>
          <w:rFonts w:cstheme="minorHAnsi"/>
          <w:spacing w:val="-2"/>
        </w:rPr>
        <w:t>dnia</w:t>
      </w:r>
      <w:r w:rsidRPr="009F689B">
        <w:rPr>
          <w:rFonts w:cstheme="minorHAnsi"/>
          <w:spacing w:val="47"/>
        </w:rPr>
        <w:t xml:space="preserve"> </w:t>
      </w:r>
      <w:r w:rsidRPr="009F689B">
        <w:rPr>
          <w:rFonts w:cstheme="minorHAnsi"/>
          <w:spacing w:val="-2"/>
        </w:rPr>
        <w:t xml:space="preserve">zakończenia </w:t>
      </w:r>
      <w:r w:rsidRPr="009F689B">
        <w:rPr>
          <w:rFonts w:cstheme="minorHAnsi"/>
          <w:spacing w:val="-2"/>
        </w:rPr>
        <w:lastRenderedPageBreak/>
        <w:t xml:space="preserve">zajęć w ramach </w:t>
      </w:r>
      <w:r w:rsidR="002A5618" w:rsidRPr="009F689B">
        <w:rPr>
          <w:rFonts w:cstheme="minorHAnsi"/>
          <w:spacing w:val="-2"/>
        </w:rPr>
        <w:t>Dziecięcego Uniwersytetu Przyrodniczego</w:t>
      </w:r>
      <w:r w:rsidRPr="009F689B">
        <w:rPr>
          <w:rFonts w:cstheme="minorHAnsi"/>
          <w:spacing w:val="-2"/>
        </w:rPr>
        <w:t xml:space="preserve">. </w:t>
      </w:r>
    </w:p>
    <w:p w14:paraId="39758E93" w14:textId="77777777" w:rsidR="00196E67" w:rsidRPr="009F689B" w:rsidRDefault="00196E67" w:rsidP="002A5618">
      <w:pPr>
        <w:widowControl w:val="0"/>
        <w:numPr>
          <w:ilvl w:val="0"/>
          <w:numId w:val="36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 w:firstLine="0"/>
        <w:jc w:val="both"/>
        <w:rPr>
          <w:rFonts w:cstheme="minorHAnsi"/>
          <w:spacing w:val="-1"/>
        </w:rPr>
      </w:pPr>
      <w:r w:rsidRPr="009F689B">
        <w:rPr>
          <w:rFonts w:cstheme="minorHAnsi"/>
          <w:spacing w:val="-2"/>
        </w:rPr>
        <w:t xml:space="preserve">Zajęcia organizowane </w:t>
      </w:r>
      <w:r w:rsidR="002A5618" w:rsidRPr="009F689B">
        <w:rPr>
          <w:rFonts w:cstheme="minorHAnsi"/>
          <w:spacing w:val="-2"/>
        </w:rPr>
        <w:t xml:space="preserve">w ramach </w:t>
      </w:r>
      <w:r w:rsidR="002A5618" w:rsidRPr="009F689B">
        <w:rPr>
          <w:rFonts w:eastAsia="Times New Roman" w:cstheme="minorHAnsi"/>
          <w:lang w:eastAsia="pl-PL"/>
        </w:rPr>
        <w:t>Działania 1 - Warsztaty i szkolenia na temat bioróżnorodności w ramach Uniwersytetu Dziecięcego w Jarosławiu</w:t>
      </w:r>
      <w:r w:rsidR="002A5618" w:rsidRPr="009F689B">
        <w:rPr>
          <w:rFonts w:eastAsia="Times New Roman" w:cstheme="minorHAnsi"/>
          <w:b/>
          <w:lang w:eastAsia="pl-PL"/>
        </w:rPr>
        <w:t xml:space="preserve"> </w:t>
      </w:r>
      <w:r w:rsidR="002A5618" w:rsidRPr="009F689B">
        <w:rPr>
          <w:rFonts w:cstheme="minorHAnsi"/>
          <w:spacing w:val="-1"/>
        </w:rPr>
        <w:t xml:space="preserve"> </w:t>
      </w:r>
      <w:r w:rsidRPr="009F689B">
        <w:rPr>
          <w:rFonts w:cstheme="minorHAnsi"/>
          <w:spacing w:val="-2"/>
        </w:rPr>
        <w:t>są w cyklu dwu</w:t>
      </w:r>
      <w:r w:rsidR="002A5618" w:rsidRPr="009F689B">
        <w:rPr>
          <w:rFonts w:cstheme="minorHAnsi"/>
          <w:spacing w:val="-2"/>
        </w:rPr>
        <w:t xml:space="preserve">miesięcznym </w:t>
      </w:r>
      <w:r w:rsidRPr="009F689B">
        <w:rPr>
          <w:rFonts w:cstheme="minorHAnsi"/>
          <w:spacing w:val="-2"/>
        </w:rPr>
        <w:t>(semestr letni i zimowy danego roku w którym została podpisana niniejsza umowa).</w:t>
      </w:r>
    </w:p>
    <w:p w14:paraId="6DEB77B0" w14:textId="320F4DC5" w:rsidR="002A5618" w:rsidRPr="009F689B" w:rsidRDefault="002A5618" w:rsidP="002A5618">
      <w:pPr>
        <w:widowControl w:val="0"/>
        <w:numPr>
          <w:ilvl w:val="0"/>
          <w:numId w:val="36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 w:firstLine="0"/>
        <w:jc w:val="both"/>
        <w:rPr>
          <w:rFonts w:cstheme="minorHAnsi"/>
          <w:spacing w:val="-1"/>
        </w:rPr>
      </w:pPr>
      <w:r w:rsidRPr="009F689B">
        <w:rPr>
          <w:rFonts w:cstheme="minorHAnsi"/>
          <w:spacing w:val="-1"/>
        </w:rPr>
        <w:t xml:space="preserve">Działanie 2 Przeprowadzenie letniego międzynarodowego </w:t>
      </w:r>
      <w:proofErr w:type="spellStart"/>
      <w:r w:rsidRPr="009F689B">
        <w:rPr>
          <w:rFonts w:cstheme="minorHAnsi"/>
          <w:spacing w:val="-1"/>
        </w:rPr>
        <w:t>eko</w:t>
      </w:r>
      <w:proofErr w:type="spellEnd"/>
      <w:r w:rsidRPr="009F689B">
        <w:rPr>
          <w:rFonts w:cstheme="minorHAnsi"/>
          <w:spacing w:val="-1"/>
        </w:rPr>
        <w:t xml:space="preserve">-obozu dla dzieci na terenie Magurskiego Parku Narodowego organizowane jest w formie </w:t>
      </w:r>
      <w:r w:rsidR="00591664" w:rsidRPr="009F689B">
        <w:rPr>
          <w:rFonts w:cstheme="minorHAnsi"/>
          <w:spacing w:val="-1"/>
        </w:rPr>
        <w:t>dwóch</w:t>
      </w:r>
      <w:r w:rsidRPr="009F689B">
        <w:rPr>
          <w:rFonts w:cstheme="minorHAnsi"/>
          <w:spacing w:val="-1"/>
        </w:rPr>
        <w:t xml:space="preserve"> edycji (</w:t>
      </w:r>
      <w:r w:rsidR="00591664" w:rsidRPr="009F689B">
        <w:rPr>
          <w:rFonts w:cstheme="minorHAnsi"/>
          <w:spacing w:val="-1"/>
        </w:rPr>
        <w:t xml:space="preserve">edycja </w:t>
      </w:r>
      <w:r w:rsidRPr="009F689B">
        <w:rPr>
          <w:rFonts w:cstheme="minorHAnsi"/>
          <w:spacing w:val="-1"/>
        </w:rPr>
        <w:t xml:space="preserve">2025 i </w:t>
      </w:r>
      <w:r w:rsidR="00591664" w:rsidRPr="009F689B">
        <w:rPr>
          <w:rFonts w:cstheme="minorHAnsi"/>
          <w:spacing w:val="-1"/>
        </w:rPr>
        <w:t xml:space="preserve">edycja </w:t>
      </w:r>
      <w:r w:rsidRPr="009F689B">
        <w:rPr>
          <w:rFonts w:cstheme="minorHAnsi"/>
          <w:spacing w:val="-1"/>
        </w:rPr>
        <w:t>2026) w okresie wakacyjnym (5 dni ) w lipcu.</w:t>
      </w:r>
    </w:p>
    <w:p w14:paraId="7D5B966A" w14:textId="4623CFD3" w:rsidR="00196E67" w:rsidRPr="009F689B" w:rsidRDefault="00196E67" w:rsidP="00AA6CA5">
      <w:pPr>
        <w:widowControl w:val="0"/>
        <w:numPr>
          <w:ilvl w:val="0"/>
          <w:numId w:val="3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 w:firstLine="0"/>
        <w:jc w:val="both"/>
        <w:rPr>
          <w:rFonts w:cstheme="minorHAnsi"/>
          <w:spacing w:val="-1"/>
        </w:rPr>
      </w:pPr>
      <w:r w:rsidRPr="009F689B">
        <w:rPr>
          <w:rFonts w:cstheme="minorHAnsi"/>
          <w:spacing w:val="-2"/>
        </w:rPr>
        <w:t>Uczelnia</w:t>
      </w:r>
      <w:r w:rsidRPr="009F689B">
        <w:rPr>
          <w:rFonts w:cstheme="minorHAnsi"/>
          <w:spacing w:val="46"/>
        </w:rPr>
        <w:t xml:space="preserve"> </w:t>
      </w:r>
      <w:r w:rsidRPr="009F689B">
        <w:rPr>
          <w:rFonts w:cstheme="minorHAnsi"/>
        </w:rPr>
        <w:t>zastrzega</w:t>
      </w:r>
      <w:r w:rsidRPr="009F689B">
        <w:rPr>
          <w:rFonts w:cstheme="minorHAnsi"/>
          <w:spacing w:val="46"/>
        </w:rPr>
        <w:t xml:space="preserve"> </w:t>
      </w:r>
      <w:r w:rsidRPr="009F689B">
        <w:rPr>
          <w:rFonts w:cstheme="minorHAnsi"/>
          <w:spacing w:val="-2"/>
        </w:rPr>
        <w:t>sobie</w:t>
      </w:r>
      <w:r w:rsidRPr="009F689B">
        <w:rPr>
          <w:rFonts w:cstheme="minorHAnsi"/>
          <w:spacing w:val="47"/>
        </w:rPr>
        <w:t xml:space="preserve"> </w:t>
      </w:r>
      <w:r w:rsidRPr="009F689B">
        <w:rPr>
          <w:rFonts w:cstheme="minorHAnsi"/>
          <w:spacing w:val="-1"/>
        </w:rPr>
        <w:t>prawo</w:t>
      </w:r>
      <w:r w:rsidRPr="009F689B">
        <w:rPr>
          <w:rFonts w:cstheme="minorHAnsi"/>
          <w:spacing w:val="44"/>
        </w:rPr>
        <w:t xml:space="preserve"> </w:t>
      </w:r>
      <w:r w:rsidRPr="009F689B">
        <w:rPr>
          <w:rFonts w:cstheme="minorHAnsi"/>
          <w:spacing w:val="-1"/>
        </w:rPr>
        <w:t>rezygnacji</w:t>
      </w:r>
      <w:r w:rsidRPr="009F689B">
        <w:rPr>
          <w:rFonts w:cstheme="minorHAnsi"/>
          <w:spacing w:val="43"/>
        </w:rPr>
        <w:t xml:space="preserve"> </w:t>
      </w:r>
      <w:r w:rsidRPr="009F689B">
        <w:rPr>
          <w:rFonts w:cstheme="minorHAnsi"/>
        </w:rPr>
        <w:t>z</w:t>
      </w:r>
      <w:r w:rsidRPr="009F689B">
        <w:rPr>
          <w:rFonts w:cstheme="minorHAnsi"/>
          <w:spacing w:val="52"/>
        </w:rPr>
        <w:t xml:space="preserve"> </w:t>
      </w:r>
      <w:r w:rsidRPr="009F689B">
        <w:rPr>
          <w:rFonts w:cstheme="minorHAnsi"/>
          <w:spacing w:val="-1"/>
        </w:rPr>
        <w:t>kontynuacji</w:t>
      </w:r>
      <w:r w:rsidRPr="009F689B">
        <w:rPr>
          <w:rFonts w:cstheme="minorHAnsi"/>
          <w:spacing w:val="43"/>
        </w:rPr>
        <w:t xml:space="preserve"> </w:t>
      </w:r>
      <w:r w:rsidRPr="009F689B">
        <w:rPr>
          <w:rFonts w:cstheme="minorHAnsi"/>
          <w:spacing w:val="-1"/>
        </w:rPr>
        <w:t>realizacji</w:t>
      </w:r>
      <w:r w:rsidRPr="009F689B">
        <w:rPr>
          <w:rFonts w:cstheme="minorHAnsi"/>
          <w:spacing w:val="43"/>
        </w:rPr>
        <w:t xml:space="preserve"> </w:t>
      </w:r>
      <w:r w:rsidR="00591664" w:rsidRPr="009F689B">
        <w:rPr>
          <w:rFonts w:cstheme="minorHAnsi"/>
          <w:spacing w:val="-2"/>
        </w:rPr>
        <w:t>Dziecięcego Uniwersytetu Przyrodniczego</w:t>
      </w:r>
      <w:r w:rsidR="00591664" w:rsidRPr="009F689B">
        <w:rPr>
          <w:rFonts w:cstheme="minorHAnsi"/>
        </w:rPr>
        <w:t xml:space="preserve"> </w:t>
      </w:r>
      <w:r w:rsidRPr="009F689B">
        <w:rPr>
          <w:rFonts w:cstheme="minorHAnsi"/>
        </w:rPr>
        <w:t>w</w:t>
      </w:r>
      <w:r w:rsidRPr="009F689B">
        <w:rPr>
          <w:rFonts w:cstheme="minorHAnsi"/>
          <w:spacing w:val="67"/>
          <w:w w:val="99"/>
        </w:rPr>
        <w:t xml:space="preserve"> </w:t>
      </w:r>
      <w:r w:rsidRPr="009F689B">
        <w:rPr>
          <w:rFonts w:cstheme="minorHAnsi"/>
          <w:spacing w:val="-1"/>
        </w:rPr>
        <w:t>przypadku</w:t>
      </w:r>
      <w:r w:rsidRPr="009F689B">
        <w:rPr>
          <w:rFonts w:cstheme="minorHAnsi"/>
          <w:spacing w:val="40"/>
        </w:rPr>
        <w:t xml:space="preserve"> </w:t>
      </w:r>
      <w:r w:rsidRPr="009F689B">
        <w:rPr>
          <w:rFonts w:cstheme="minorHAnsi"/>
          <w:spacing w:val="-1"/>
        </w:rPr>
        <w:t>niedającej</w:t>
      </w:r>
      <w:r w:rsidRPr="009F689B">
        <w:rPr>
          <w:rFonts w:cstheme="minorHAnsi"/>
          <w:spacing w:val="41"/>
        </w:rPr>
        <w:t xml:space="preserve"> </w:t>
      </w:r>
      <w:r w:rsidRPr="009F689B">
        <w:rPr>
          <w:rFonts w:cstheme="minorHAnsi"/>
          <w:spacing w:val="-1"/>
        </w:rPr>
        <w:t>usunąć</w:t>
      </w:r>
      <w:r w:rsidRPr="009F689B">
        <w:rPr>
          <w:rFonts w:cstheme="minorHAnsi"/>
          <w:spacing w:val="40"/>
        </w:rPr>
        <w:t xml:space="preserve"> </w:t>
      </w:r>
      <w:r w:rsidRPr="009F689B">
        <w:rPr>
          <w:rFonts w:cstheme="minorHAnsi"/>
          <w:spacing w:val="-1"/>
        </w:rPr>
        <w:t>się</w:t>
      </w:r>
      <w:r w:rsidRPr="009F689B">
        <w:rPr>
          <w:rFonts w:cstheme="minorHAnsi"/>
          <w:spacing w:val="41"/>
        </w:rPr>
        <w:t xml:space="preserve"> </w:t>
      </w:r>
      <w:r w:rsidRPr="009F689B">
        <w:rPr>
          <w:rFonts w:cstheme="minorHAnsi"/>
          <w:spacing w:val="-1"/>
        </w:rPr>
        <w:t>przeszkody</w:t>
      </w:r>
      <w:r w:rsidRPr="009F689B">
        <w:rPr>
          <w:rFonts w:cstheme="minorHAnsi"/>
          <w:spacing w:val="43"/>
        </w:rPr>
        <w:t xml:space="preserve"> </w:t>
      </w:r>
      <w:r w:rsidR="002B02DD" w:rsidRPr="009F689B">
        <w:rPr>
          <w:rFonts w:cstheme="minorHAnsi"/>
        </w:rPr>
        <w:t>lub siły wyższej.</w:t>
      </w:r>
    </w:p>
    <w:p w14:paraId="3DA66DE6" w14:textId="77777777" w:rsidR="00196E67" w:rsidRPr="009F689B" w:rsidRDefault="00196E67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eastAsia="Times New Roman" w:cstheme="minorHAnsi"/>
          <w:b/>
          <w:bCs/>
          <w:spacing w:val="-2"/>
          <w:lang w:eastAsia="pl-PL"/>
        </w:rPr>
      </w:pPr>
      <w:r w:rsidRPr="009F689B">
        <w:rPr>
          <w:rFonts w:eastAsia="Times New Roman" w:cstheme="minorHAnsi"/>
          <w:b/>
          <w:bCs/>
          <w:spacing w:val="-2"/>
          <w:lang w:eastAsia="pl-PL"/>
        </w:rPr>
        <w:t>&amp;4.</w:t>
      </w:r>
    </w:p>
    <w:p w14:paraId="34D2E11B" w14:textId="77777777" w:rsidR="00196E67" w:rsidRPr="009F689B" w:rsidRDefault="00196E67" w:rsidP="00AA6C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eastAsia="Times New Roman" w:cstheme="minorHAnsi"/>
          <w:lang w:eastAsia="pl-PL"/>
        </w:rPr>
      </w:pPr>
      <w:r w:rsidRPr="009F689B">
        <w:rPr>
          <w:rFonts w:eastAsia="Times New Roman" w:cstheme="minorHAnsi"/>
          <w:b/>
          <w:bCs/>
          <w:spacing w:val="-2"/>
          <w:lang w:eastAsia="pl-PL"/>
        </w:rPr>
        <w:t xml:space="preserve"> </w:t>
      </w:r>
      <w:r w:rsidRPr="009F689B">
        <w:rPr>
          <w:rFonts w:eastAsia="Times New Roman" w:cstheme="minorHAnsi"/>
          <w:b/>
          <w:spacing w:val="-1"/>
          <w:lang w:eastAsia="pl-PL"/>
        </w:rPr>
        <w:t>Postanowienia końcowe</w:t>
      </w:r>
    </w:p>
    <w:p w14:paraId="19128667" w14:textId="77777777" w:rsidR="00196E67" w:rsidRPr="009F689B" w:rsidRDefault="00196E67" w:rsidP="00AA6CA5">
      <w:pPr>
        <w:widowControl w:val="0"/>
        <w:numPr>
          <w:ilvl w:val="0"/>
          <w:numId w:val="35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 w:firstLine="0"/>
        <w:jc w:val="both"/>
        <w:rPr>
          <w:rFonts w:eastAsia="Times New Roman" w:cstheme="minorHAnsi"/>
          <w:spacing w:val="-1"/>
          <w:lang w:eastAsia="pl-PL"/>
        </w:rPr>
      </w:pPr>
      <w:r w:rsidRPr="009F689B">
        <w:rPr>
          <w:rFonts w:eastAsia="Times New Roman" w:cstheme="minorHAnsi"/>
          <w:spacing w:val="-1"/>
          <w:lang w:eastAsia="pl-PL"/>
        </w:rPr>
        <w:t>Strony</w:t>
      </w:r>
      <w:r w:rsidRPr="009F689B">
        <w:rPr>
          <w:rFonts w:eastAsia="Times New Roman" w:cstheme="minorHAnsi"/>
          <w:spacing w:val="22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oświadczają,</w:t>
      </w:r>
      <w:r w:rsidRPr="009F689B">
        <w:rPr>
          <w:rFonts w:eastAsia="Times New Roman" w:cstheme="minorHAnsi"/>
          <w:spacing w:val="18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że</w:t>
      </w:r>
      <w:r w:rsidRPr="009F689B">
        <w:rPr>
          <w:rFonts w:eastAsia="Times New Roman" w:cstheme="minorHAnsi"/>
          <w:spacing w:val="2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zapoznały</w:t>
      </w:r>
      <w:r w:rsidRPr="009F689B">
        <w:rPr>
          <w:rFonts w:eastAsia="Times New Roman" w:cstheme="minorHAnsi"/>
          <w:spacing w:val="17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się</w:t>
      </w:r>
      <w:r w:rsidRPr="009F689B">
        <w:rPr>
          <w:rFonts w:eastAsia="Times New Roman" w:cstheme="minorHAnsi"/>
          <w:spacing w:val="21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z</w:t>
      </w:r>
      <w:r w:rsidRPr="009F689B">
        <w:rPr>
          <w:rFonts w:eastAsia="Times New Roman" w:cstheme="minorHAnsi"/>
          <w:spacing w:val="2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postanowieniami</w:t>
      </w:r>
      <w:r w:rsidRPr="009F689B">
        <w:rPr>
          <w:rFonts w:eastAsia="Times New Roman" w:cstheme="minorHAnsi"/>
          <w:spacing w:val="18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niniejszej</w:t>
      </w:r>
      <w:r w:rsidRPr="009F689B">
        <w:rPr>
          <w:rFonts w:eastAsia="Times New Roman" w:cstheme="minorHAnsi"/>
          <w:spacing w:val="2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umowy</w:t>
      </w:r>
      <w:r w:rsidRPr="009F689B">
        <w:rPr>
          <w:rFonts w:eastAsia="Times New Roman" w:cstheme="minorHAnsi"/>
          <w:spacing w:val="17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i</w:t>
      </w:r>
      <w:r w:rsidRPr="009F689B">
        <w:rPr>
          <w:rFonts w:eastAsia="Times New Roman" w:cstheme="minorHAnsi"/>
          <w:spacing w:val="18"/>
          <w:lang w:eastAsia="pl-PL"/>
        </w:rPr>
        <w:t xml:space="preserve"> </w:t>
      </w:r>
      <w:r w:rsidRPr="009F689B">
        <w:rPr>
          <w:rFonts w:eastAsia="Times New Roman" w:cstheme="minorHAnsi"/>
          <w:spacing w:val="-2"/>
          <w:lang w:eastAsia="pl-PL"/>
        </w:rPr>
        <w:t>nie</w:t>
      </w:r>
      <w:r w:rsidRPr="009F689B">
        <w:rPr>
          <w:rFonts w:eastAsia="Times New Roman" w:cstheme="minorHAnsi"/>
          <w:spacing w:val="4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wnoszą</w:t>
      </w:r>
      <w:r w:rsidRPr="009F689B">
        <w:rPr>
          <w:rFonts w:eastAsia="Times New Roman" w:cstheme="minorHAnsi"/>
          <w:spacing w:val="-2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do</w:t>
      </w:r>
      <w:r w:rsidRPr="009F689B">
        <w:rPr>
          <w:rFonts w:eastAsia="Times New Roman" w:cstheme="minorHAnsi"/>
          <w:spacing w:val="-4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niej</w:t>
      </w:r>
      <w:r w:rsidRPr="009F689B">
        <w:rPr>
          <w:rFonts w:eastAsia="Times New Roman" w:cstheme="minorHAnsi"/>
          <w:spacing w:val="-1"/>
          <w:lang w:eastAsia="pl-PL"/>
        </w:rPr>
        <w:t xml:space="preserve"> zastrzeżeń.</w:t>
      </w:r>
    </w:p>
    <w:p w14:paraId="76BADCBB" w14:textId="77777777" w:rsidR="00196E67" w:rsidRPr="009F689B" w:rsidRDefault="00196E67" w:rsidP="00AA6CA5">
      <w:pPr>
        <w:widowControl w:val="0"/>
        <w:numPr>
          <w:ilvl w:val="0"/>
          <w:numId w:val="35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 w:firstLine="0"/>
        <w:jc w:val="both"/>
        <w:rPr>
          <w:rFonts w:eastAsia="Times New Roman" w:cstheme="minorHAnsi"/>
          <w:spacing w:val="-1"/>
          <w:lang w:eastAsia="pl-PL"/>
        </w:rPr>
      </w:pPr>
      <w:r w:rsidRPr="009F689B">
        <w:rPr>
          <w:rFonts w:eastAsia="Times New Roman" w:cstheme="minorHAnsi"/>
          <w:lang w:eastAsia="pl-PL"/>
        </w:rPr>
        <w:t>W</w:t>
      </w:r>
      <w:r w:rsidRPr="009F689B">
        <w:rPr>
          <w:rFonts w:eastAsia="Times New Roman" w:cstheme="minorHAnsi"/>
          <w:spacing w:val="12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sprawach</w:t>
      </w:r>
      <w:r w:rsidRPr="009F689B">
        <w:rPr>
          <w:rFonts w:eastAsia="Times New Roman" w:cstheme="minorHAnsi"/>
          <w:spacing w:val="12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nieuregulowanych</w:t>
      </w:r>
      <w:r w:rsidRPr="009F689B">
        <w:rPr>
          <w:rFonts w:eastAsia="Times New Roman" w:cstheme="minorHAnsi"/>
          <w:spacing w:val="1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niniejszą</w:t>
      </w:r>
      <w:r w:rsidRPr="009F689B">
        <w:rPr>
          <w:rFonts w:eastAsia="Times New Roman" w:cstheme="minorHAnsi"/>
          <w:spacing w:val="14"/>
          <w:lang w:eastAsia="pl-PL"/>
        </w:rPr>
        <w:t xml:space="preserve"> </w:t>
      </w:r>
      <w:r w:rsidRPr="009F689B">
        <w:rPr>
          <w:rFonts w:eastAsia="Times New Roman" w:cstheme="minorHAnsi"/>
          <w:spacing w:val="-2"/>
          <w:lang w:eastAsia="pl-PL"/>
        </w:rPr>
        <w:t>umową</w:t>
      </w:r>
      <w:r w:rsidRPr="009F689B">
        <w:rPr>
          <w:rFonts w:eastAsia="Times New Roman" w:cstheme="minorHAnsi"/>
          <w:spacing w:val="14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zastosowanie</w:t>
      </w:r>
      <w:r w:rsidRPr="009F689B">
        <w:rPr>
          <w:rFonts w:eastAsia="Times New Roman" w:cstheme="minorHAnsi"/>
          <w:spacing w:val="15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mają</w:t>
      </w:r>
      <w:r w:rsidRPr="009F689B">
        <w:rPr>
          <w:rFonts w:eastAsia="Times New Roman" w:cstheme="minorHAnsi"/>
          <w:spacing w:val="14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przepisy</w:t>
      </w:r>
      <w:r w:rsidRPr="009F689B">
        <w:rPr>
          <w:rFonts w:eastAsia="Times New Roman" w:cstheme="minorHAnsi"/>
          <w:spacing w:val="39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Kodeksu</w:t>
      </w:r>
      <w:r w:rsidRPr="009F689B">
        <w:rPr>
          <w:rFonts w:eastAsia="Times New Roman" w:cstheme="minorHAnsi"/>
          <w:spacing w:val="-1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Cywilnego.</w:t>
      </w:r>
    </w:p>
    <w:p w14:paraId="79B2DE6D" w14:textId="77777777" w:rsidR="00196E67" w:rsidRPr="009F689B" w:rsidRDefault="00196E67" w:rsidP="00AA6CA5">
      <w:pPr>
        <w:widowControl w:val="0"/>
        <w:numPr>
          <w:ilvl w:val="0"/>
          <w:numId w:val="35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 w:firstLine="0"/>
        <w:jc w:val="both"/>
        <w:rPr>
          <w:rFonts w:eastAsia="Times New Roman" w:cstheme="minorHAnsi"/>
          <w:spacing w:val="-1"/>
          <w:lang w:eastAsia="pl-PL"/>
        </w:rPr>
      </w:pPr>
      <w:r w:rsidRPr="009F689B">
        <w:rPr>
          <w:rFonts w:eastAsia="Times New Roman" w:cstheme="minorHAnsi"/>
          <w:spacing w:val="-1"/>
          <w:lang w:eastAsia="pl-PL"/>
        </w:rPr>
        <w:t>Ewentualne</w:t>
      </w:r>
      <w:r w:rsidRPr="009F689B">
        <w:rPr>
          <w:rFonts w:eastAsia="Times New Roman" w:cstheme="minorHAnsi"/>
          <w:spacing w:val="46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spory</w:t>
      </w:r>
      <w:r w:rsidRPr="009F689B">
        <w:rPr>
          <w:rFonts w:eastAsia="Times New Roman" w:cstheme="minorHAnsi"/>
          <w:spacing w:val="47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mogące</w:t>
      </w:r>
      <w:r w:rsidRPr="009F689B">
        <w:rPr>
          <w:rFonts w:eastAsia="Times New Roman" w:cstheme="minorHAnsi"/>
          <w:spacing w:val="46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wynikać</w:t>
      </w:r>
      <w:r w:rsidRPr="009F689B">
        <w:rPr>
          <w:rFonts w:eastAsia="Times New Roman" w:cstheme="minorHAnsi"/>
          <w:spacing w:val="50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ze</w:t>
      </w:r>
      <w:r w:rsidRPr="009F689B">
        <w:rPr>
          <w:rFonts w:eastAsia="Times New Roman" w:cstheme="minorHAnsi"/>
          <w:spacing w:val="47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stosunku</w:t>
      </w:r>
      <w:r w:rsidRPr="009F689B">
        <w:rPr>
          <w:rFonts w:eastAsia="Times New Roman" w:cstheme="minorHAnsi"/>
          <w:spacing w:val="49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objętego</w:t>
      </w:r>
      <w:r w:rsidRPr="009F689B">
        <w:rPr>
          <w:rFonts w:eastAsia="Times New Roman" w:cstheme="minorHAnsi"/>
          <w:spacing w:val="44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niniejszą</w:t>
      </w:r>
      <w:r w:rsidRPr="009F689B">
        <w:rPr>
          <w:rFonts w:eastAsia="Times New Roman" w:cstheme="minorHAnsi"/>
          <w:spacing w:val="46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umową</w:t>
      </w:r>
      <w:r w:rsidRPr="009F689B">
        <w:rPr>
          <w:rFonts w:eastAsia="Times New Roman" w:cstheme="minorHAnsi"/>
          <w:spacing w:val="47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Strony</w:t>
      </w:r>
      <w:r w:rsidRPr="009F689B">
        <w:rPr>
          <w:rFonts w:eastAsia="Times New Roman" w:cstheme="minorHAnsi"/>
          <w:spacing w:val="59"/>
          <w:lang w:eastAsia="pl-PL"/>
        </w:rPr>
        <w:t xml:space="preserve"> </w:t>
      </w:r>
      <w:r w:rsidRPr="009F689B">
        <w:rPr>
          <w:rFonts w:eastAsia="Times New Roman" w:cstheme="minorHAnsi"/>
          <w:spacing w:val="-2"/>
          <w:lang w:eastAsia="pl-PL"/>
        </w:rPr>
        <w:t>poddają</w:t>
      </w:r>
      <w:r w:rsidRPr="009F689B">
        <w:rPr>
          <w:rFonts w:eastAsia="Times New Roman" w:cstheme="minorHAnsi"/>
          <w:spacing w:val="3"/>
          <w:lang w:eastAsia="pl-PL"/>
        </w:rPr>
        <w:t xml:space="preserve"> </w:t>
      </w:r>
      <w:r w:rsidRPr="009F689B">
        <w:rPr>
          <w:rFonts w:eastAsia="Times New Roman" w:cstheme="minorHAnsi"/>
          <w:spacing w:val="-2"/>
          <w:lang w:eastAsia="pl-PL"/>
        </w:rPr>
        <w:t>pod</w:t>
      </w:r>
      <w:r w:rsidRPr="009F689B">
        <w:rPr>
          <w:rFonts w:eastAsia="Times New Roman" w:cstheme="minorHAnsi"/>
          <w:spacing w:val="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 xml:space="preserve">rozstrzygnięcie </w:t>
      </w:r>
      <w:r w:rsidRPr="009F689B">
        <w:rPr>
          <w:rFonts w:eastAsia="Times New Roman" w:cstheme="minorHAnsi"/>
          <w:lang w:eastAsia="pl-PL"/>
        </w:rPr>
        <w:t>sądu</w:t>
      </w:r>
      <w:r w:rsidRPr="009F689B">
        <w:rPr>
          <w:rFonts w:eastAsia="Times New Roman" w:cstheme="minorHAnsi"/>
          <w:spacing w:val="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powszechnego</w:t>
      </w:r>
      <w:r w:rsidRPr="009F689B">
        <w:rPr>
          <w:rFonts w:eastAsia="Times New Roman" w:cstheme="minorHAnsi"/>
          <w:spacing w:val="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właściwego</w:t>
      </w:r>
      <w:r w:rsidRPr="009F689B">
        <w:rPr>
          <w:rFonts w:eastAsia="Times New Roman" w:cstheme="minorHAnsi"/>
          <w:spacing w:val="-4"/>
          <w:lang w:eastAsia="pl-PL"/>
        </w:rPr>
        <w:t xml:space="preserve"> </w:t>
      </w:r>
      <w:r w:rsidRPr="009F689B">
        <w:rPr>
          <w:rFonts w:eastAsia="Times New Roman" w:cstheme="minorHAnsi"/>
          <w:spacing w:val="-2"/>
          <w:lang w:eastAsia="pl-PL"/>
        </w:rPr>
        <w:t xml:space="preserve">dla </w:t>
      </w:r>
      <w:r w:rsidRPr="009F689B">
        <w:rPr>
          <w:rFonts w:eastAsia="Times New Roman" w:cstheme="minorHAnsi"/>
          <w:spacing w:val="-1"/>
          <w:lang w:eastAsia="pl-PL"/>
        </w:rPr>
        <w:t>siedziby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Uczelni.</w:t>
      </w:r>
    </w:p>
    <w:p w14:paraId="5E0BFC66" w14:textId="77777777" w:rsidR="00196E67" w:rsidRPr="009F689B" w:rsidRDefault="00196E67" w:rsidP="00AA6CA5">
      <w:pPr>
        <w:widowControl w:val="0"/>
        <w:numPr>
          <w:ilvl w:val="0"/>
          <w:numId w:val="35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 w:firstLine="0"/>
        <w:jc w:val="both"/>
        <w:rPr>
          <w:rFonts w:eastAsia="Times New Roman" w:cstheme="minorHAnsi"/>
          <w:spacing w:val="-1"/>
          <w:lang w:eastAsia="pl-PL"/>
        </w:rPr>
      </w:pPr>
      <w:r w:rsidRPr="009F689B">
        <w:rPr>
          <w:rFonts w:eastAsia="Times New Roman" w:cstheme="minorHAnsi"/>
          <w:spacing w:val="-1"/>
          <w:lang w:eastAsia="pl-PL"/>
        </w:rPr>
        <w:t>Zmiana</w:t>
      </w:r>
      <w:r w:rsidRPr="009F689B">
        <w:rPr>
          <w:rFonts w:eastAsia="Times New Roman" w:cstheme="minorHAnsi"/>
          <w:spacing w:val="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niniejszej</w:t>
      </w:r>
      <w:r w:rsidRPr="009F689B">
        <w:rPr>
          <w:rFonts w:eastAsia="Times New Roman" w:cstheme="minorHAnsi"/>
          <w:spacing w:val="5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umowy</w:t>
      </w:r>
      <w:r w:rsidRPr="009F689B">
        <w:rPr>
          <w:rFonts w:eastAsia="Times New Roman" w:cstheme="minorHAnsi"/>
          <w:spacing w:val="52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oraz</w:t>
      </w:r>
      <w:r w:rsidRPr="009F689B">
        <w:rPr>
          <w:rFonts w:eastAsia="Times New Roman" w:cstheme="minorHAnsi"/>
          <w:spacing w:val="52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jej</w:t>
      </w:r>
      <w:r w:rsidRPr="009F689B">
        <w:rPr>
          <w:rFonts w:eastAsia="Times New Roman" w:cstheme="minorHAnsi"/>
          <w:spacing w:val="5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rozwiązanie</w:t>
      </w:r>
      <w:r w:rsidRPr="009F689B">
        <w:rPr>
          <w:rFonts w:eastAsia="Times New Roman" w:cstheme="minorHAnsi"/>
          <w:spacing w:val="2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nastąpić</w:t>
      </w:r>
      <w:r w:rsidRPr="009F689B">
        <w:rPr>
          <w:rFonts w:eastAsia="Times New Roman" w:cstheme="minorHAnsi"/>
          <w:spacing w:val="5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może</w:t>
      </w:r>
      <w:r w:rsidRPr="009F689B">
        <w:rPr>
          <w:rFonts w:eastAsia="Times New Roman" w:cstheme="minorHAnsi"/>
          <w:spacing w:val="5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wyłącznie</w:t>
      </w:r>
      <w:r w:rsidRPr="009F689B">
        <w:rPr>
          <w:rFonts w:eastAsia="Times New Roman" w:cstheme="minorHAnsi"/>
          <w:spacing w:val="1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w</w:t>
      </w:r>
      <w:r w:rsidRPr="009F689B">
        <w:rPr>
          <w:rFonts w:eastAsia="Times New Roman" w:cstheme="minorHAnsi"/>
          <w:spacing w:val="5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formie</w:t>
      </w:r>
      <w:r w:rsidRPr="009F689B">
        <w:rPr>
          <w:rFonts w:eastAsia="Times New Roman" w:cstheme="minorHAnsi"/>
          <w:spacing w:val="5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 xml:space="preserve">pisemnej </w:t>
      </w:r>
      <w:r w:rsidRPr="009F689B">
        <w:rPr>
          <w:rFonts w:eastAsia="Times New Roman" w:cstheme="minorHAnsi"/>
          <w:spacing w:val="-2"/>
          <w:lang w:eastAsia="pl-PL"/>
        </w:rPr>
        <w:t>pod</w:t>
      </w:r>
      <w:r w:rsidRPr="009F689B">
        <w:rPr>
          <w:rFonts w:eastAsia="Times New Roman" w:cstheme="minorHAnsi"/>
          <w:spacing w:val="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rygorem nieważności.</w:t>
      </w:r>
    </w:p>
    <w:p w14:paraId="0CDEB830" w14:textId="77777777" w:rsidR="00196E67" w:rsidRPr="009F689B" w:rsidRDefault="00196E67" w:rsidP="002A5618">
      <w:pPr>
        <w:spacing w:after="0" w:line="240" w:lineRule="auto"/>
        <w:ind w:right="57"/>
        <w:jc w:val="both"/>
        <w:rPr>
          <w:rFonts w:cstheme="minorHAnsi"/>
        </w:rPr>
      </w:pPr>
      <w:r w:rsidRPr="009F689B">
        <w:rPr>
          <w:rFonts w:eastAsia="Times New Roman" w:cstheme="minorHAnsi"/>
          <w:spacing w:val="-1"/>
          <w:lang w:eastAsia="pl-PL"/>
        </w:rPr>
        <w:t>Umowę</w:t>
      </w:r>
      <w:r w:rsidRPr="009F689B">
        <w:rPr>
          <w:rFonts w:eastAsia="Times New Roman" w:cstheme="minorHAnsi"/>
          <w:spacing w:val="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sporządzono</w:t>
      </w:r>
      <w:r w:rsidRPr="009F689B">
        <w:rPr>
          <w:rFonts w:eastAsia="Times New Roman" w:cstheme="minorHAnsi"/>
          <w:spacing w:val="1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w</w:t>
      </w:r>
      <w:r w:rsidRPr="009F689B">
        <w:rPr>
          <w:rFonts w:eastAsia="Times New Roman" w:cstheme="minorHAnsi"/>
          <w:spacing w:val="4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dwóch</w:t>
      </w:r>
      <w:r w:rsidRPr="009F689B">
        <w:rPr>
          <w:rFonts w:eastAsia="Times New Roman" w:cstheme="minorHAnsi"/>
          <w:spacing w:val="5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jednobrzmiących</w:t>
      </w:r>
      <w:r w:rsidRPr="009F689B">
        <w:rPr>
          <w:rFonts w:eastAsia="Times New Roman" w:cstheme="minorHAnsi"/>
          <w:spacing w:val="1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egzemplarzach,</w:t>
      </w:r>
      <w:r w:rsidRPr="009F689B">
        <w:rPr>
          <w:rFonts w:eastAsia="Times New Roman" w:cstheme="minorHAnsi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jeden</w:t>
      </w:r>
      <w:r w:rsidRPr="009F689B">
        <w:rPr>
          <w:rFonts w:eastAsia="Times New Roman" w:cstheme="minorHAnsi"/>
          <w:spacing w:val="2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dla</w:t>
      </w:r>
      <w:r w:rsidRPr="009F689B">
        <w:rPr>
          <w:rFonts w:eastAsia="Times New Roman" w:cstheme="minorHAnsi"/>
          <w:spacing w:val="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 xml:space="preserve">rodzica/opiekuna prawnego uczestnika </w:t>
      </w:r>
      <w:r w:rsidR="002A5618" w:rsidRPr="009F689B">
        <w:rPr>
          <w:rFonts w:eastAsia="Times New Roman" w:cstheme="minorHAnsi"/>
          <w:spacing w:val="-1"/>
          <w:lang w:eastAsia="pl-PL"/>
        </w:rPr>
        <w:t>Dziecięcego Uniwersytetu Przyrodniczego</w:t>
      </w:r>
      <w:r w:rsidR="002A5618" w:rsidRPr="009F689B">
        <w:rPr>
          <w:rFonts w:cstheme="minorHAnsi"/>
        </w:rPr>
        <w:t xml:space="preserve"> </w:t>
      </w:r>
      <w:r w:rsidRPr="009F689B">
        <w:rPr>
          <w:rFonts w:eastAsia="Times New Roman" w:cstheme="minorHAnsi"/>
          <w:spacing w:val="-2"/>
          <w:lang w:eastAsia="pl-PL"/>
        </w:rPr>
        <w:t>oraz</w:t>
      </w:r>
      <w:r w:rsidRPr="009F689B">
        <w:rPr>
          <w:rFonts w:eastAsia="Times New Roman" w:cstheme="minorHAnsi"/>
          <w:spacing w:val="-4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 xml:space="preserve">jeden </w:t>
      </w:r>
      <w:r w:rsidRPr="009F689B">
        <w:rPr>
          <w:rFonts w:eastAsia="Times New Roman" w:cstheme="minorHAnsi"/>
          <w:spacing w:val="-2"/>
          <w:lang w:eastAsia="pl-PL"/>
        </w:rPr>
        <w:t>dla</w:t>
      </w:r>
      <w:r w:rsidRPr="009F689B">
        <w:rPr>
          <w:rFonts w:eastAsia="Times New Roman" w:cstheme="minorHAnsi"/>
          <w:spacing w:val="-4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Uczelni.</w:t>
      </w:r>
    </w:p>
    <w:p w14:paraId="574CC8D3" w14:textId="77777777" w:rsidR="00196E67" w:rsidRPr="009F689B" w:rsidRDefault="00196E67" w:rsidP="00AA6CA5">
      <w:pPr>
        <w:widowControl w:val="0"/>
        <w:numPr>
          <w:ilvl w:val="0"/>
          <w:numId w:val="35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7" w:firstLine="0"/>
        <w:jc w:val="both"/>
        <w:rPr>
          <w:rFonts w:eastAsia="Times New Roman" w:cstheme="minorHAnsi"/>
          <w:spacing w:val="-1"/>
          <w:lang w:eastAsia="pl-PL"/>
        </w:rPr>
      </w:pPr>
      <w:r w:rsidRPr="009F689B">
        <w:rPr>
          <w:rFonts w:eastAsia="Times New Roman" w:cstheme="minorHAnsi"/>
          <w:spacing w:val="-1"/>
          <w:lang w:eastAsia="pl-PL"/>
        </w:rPr>
        <w:t>Umowa</w:t>
      </w:r>
      <w:r w:rsidRPr="009F689B">
        <w:rPr>
          <w:rFonts w:eastAsia="Times New Roman" w:cstheme="minorHAnsi"/>
          <w:spacing w:val="-3"/>
          <w:lang w:eastAsia="pl-PL"/>
        </w:rPr>
        <w:t xml:space="preserve"> </w:t>
      </w:r>
      <w:r w:rsidRPr="009F689B">
        <w:rPr>
          <w:rFonts w:eastAsia="Times New Roman" w:cstheme="minorHAnsi"/>
          <w:spacing w:val="-1"/>
          <w:lang w:eastAsia="pl-PL"/>
        </w:rPr>
        <w:t>wchodzi</w:t>
      </w:r>
      <w:r w:rsidRPr="009F689B">
        <w:rPr>
          <w:rFonts w:eastAsia="Times New Roman" w:cstheme="minorHAnsi"/>
          <w:lang w:eastAsia="pl-PL"/>
        </w:rPr>
        <w:t xml:space="preserve"> w</w:t>
      </w:r>
      <w:r w:rsidRPr="009F689B">
        <w:rPr>
          <w:rFonts w:eastAsia="Times New Roman" w:cstheme="minorHAnsi"/>
          <w:spacing w:val="-1"/>
          <w:lang w:eastAsia="pl-PL"/>
        </w:rPr>
        <w:t xml:space="preserve"> życie</w:t>
      </w:r>
      <w:r w:rsidRPr="009F689B">
        <w:rPr>
          <w:rFonts w:eastAsia="Times New Roman" w:cstheme="minorHAnsi"/>
          <w:spacing w:val="-2"/>
          <w:lang w:eastAsia="pl-PL"/>
        </w:rPr>
        <w:t xml:space="preserve"> </w:t>
      </w:r>
      <w:r w:rsidRPr="009F689B">
        <w:rPr>
          <w:rFonts w:eastAsia="Times New Roman" w:cstheme="minorHAnsi"/>
          <w:lang w:eastAsia="pl-PL"/>
        </w:rPr>
        <w:t>z</w:t>
      </w:r>
      <w:r w:rsidRPr="009F689B">
        <w:rPr>
          <w:rFonts w:eastAsia="Times New Roman" w:cstheme="minorHAnsi"/>
          <w:spacing w:val="-1"/>
          <w:lang w:eastAsia="pl-PL"/>
        </w:rPr>
        <w:t xml:space="preserve"> dniem podpisania.</w:t>
      </w:r>
    </w:p>
    <w:p w14:paraId="37C13A1E" w14:textId="77777777" w:rsidR="00196E67" w:rsidRPr="009F689B" w:rsidRDefault="00196E67" w:rsidP="00AA6CA5">
      <w:pPr>
        <w:spacing w:after="0" w:line="240" w:lineRule="auto"/>
        <w:ind w:right="57"/>
        <w:jc w:val="both"/>
        <w:rPr>
          <w:rFonts w:cstheme="minorHAnsi"/>
        </w:rPr>
      </w:pPr>
    </w:p>
    <w:p w14:paraId="0ADF6738" w14:textId="77777777" w:rsidR="002B02DD" w:rsidRPr="009F689B" w:rsidRDefault="002B02DD" w:rsidP="00AA6CA5">
      <w:pPr>
        <w:spacing w:after="0" w:line="240" w:lineRule="auto"/>
        <w:ind w:right="57"/>
        <w:jc w:val="both"/>
        <w:rPr>
          <w:rFonts w:cstheme="minorHAnsi"/>
        </w:rPr>
      </w:pPr>
    </w:p>
    <w:p w14:paraId="37878C69" w14:textId="35E5B9B7" w:rsidR="00196E67" w:rsidRPr="009F689B" w:rsidRDefault="00196E67" w:rsidP="00AA6CA5">
      <w:pPr>
        <w:spacing w:after="0" w:line="240" w:lineRule="auto"/>
        <w:ind w:right="57"/>
        <w:jc w:val="both"/>
        <w:rPr>
          <w:rFonts w:cstheme="minorHAnsi"/>
        </w:rPr>
      </w:pPr>
      <w:r w:rsidRPr="009F689B">
        <w:rPr>
          <w:rFonts w:cstheme="minorHAnsi"/>
        </w:rPr>
        <w:t xml:space="preserve"> </w:t>
      </w:r>
      <w:r w:rsidR="002B02DD" w:rsidRPr="009F689B">
        <w:rPr>
          <w:rFonts w:cstheme="minorHAnsi"/>
        </w:rPr>
        <w:t xml:space="preserve">……………………………………………..…                </w:t>
      </w:r>
      <w:r w:rsidR="008324D2">
        <w:rPr>
          <w:rFonts w:cstheme="minorHAnsi"/>
        </w:rPr>
        <w:t xml:space="preserve">                                </w:t>
      </w:r>
      <w:r w:rsidR="002B02DD" w:rsidRPr="009F689B">
        <w:rPr>
          <w:rFonts w:cstheme="minorHAnsi"/>
        </w:rPr>
        <w:t xml:space="preserve">    </w:t>
      </w:r>
      <w:r w:rsidRPr="009F689B">
        <w:rPr>
          <w:rFonts w:cstheme="minorHAnsi"/>
        </w:rPr>
        <w:t xml:space="preserve">  …………………………………………</w:t>
      </w:r>
    </w:p>
    <w:p w14:paraId="66227368" w14:textId="77777777" w:rsidR="002A5618" w:rsidRPr="009F689B" w:rsidRDefault="00196E67" w:rsidP="002A5618">
      <w:pPr>
        <w:spacing w:after="0" w:line="240" w:lineRule="auto"/>
        <w:ind w:right="57"/>
        <w:jc w:val="both"/>
        <w:rPr>
          <w:rFonts w:cstheme="minorHAnsi"/>
        </w:rPr>
      </w:pPr>
      <w:r w:rsidRPr="009F689B">
        <w:rPr>
          <w:rFonts w:cstheme="minorHAnsi"/>
        </w:rPr>
        <w:t xml:space="preserve">Rodzic/Opiekun dziecka </w:t>
      </w:r>
      <w:r w:rsidR="002B02DD" w:rsidRPr="009F689B">
        <w:rPr>
          <w:rFonts w:cstheme="minorHAnsi"/>
        </w:rPr>
        <w:t xml:space="preserve">                 </w:t>
      </w:r>
      <w:r w:rsidR="002A5618" w:rsidRPr="009F689B">
        <w:rPr>
          <w:rFonts w:cstheme="minorHAnsi"/>
        </w:rPr>
        <w:t xml:space="preserve">                                                            </w:t>
      </w:r>
      <w:r w:rsidR="002B02DD" w:rsidRPr="009F689B">
        <w:rPr>
          <w:rFonts w:cstheme="minorHAnsi"/>
        </w:rPr>
        <w:t xml:space="preserve">     </w:t>
      </w:r>
      <w:r w:rsidR="002A5618" w:rsidRPr="009F689B">
        <w:rPr>
          <w:rFonts w:cstheme="minorHAnsi"/>
        </w:rPr>
        <w:t>O</w:t>
      </w:r>
      <w:r w:rsidR="002B02DD" w:rsidRPr="009F689B">
        <w:rPr>
          <w:rFonts w:cstheme="minorHAnsi"/>
        </w:rPr>
        <w:t xml:space="preserve">rganizator </w:t>
      </w:r>
      <w:r w:rsidR="002A5618" w:rsidRPr="009F689B">
        <w:rPr>
          <w:rFonts w:eastAsia="Times New Roman" w:cstheme="minorHAnsi"/>
          <w:spacing w:val="-1"/>
          <w:lang w:eastAsia="pl-PL"/>
        </w:rPr>
        <w:t xml:space="preserve"> </w:t>
      </w:r>
    </w:p>
    <w:p w14:paraId="52B23FC3" w14:textId="77777777" w:rsidR="002B02DD" w:rsidRPr="009F689B" w:rsidRDefault="002B02DD" w:rsidP="00AA6CA5">
      <w:pPr>
        <w:spacing w:after="0" w:line="240" w:lineRule="auto"/>
        <w:ind w:right="57"/>
        <w:jc w:val="both"/>
        <w:rPr>
          <w:rFonts w:cstheme="minorHAnsi"/>
        </w:rPr>
      </w:pPr>
    </w:p>
    <w:p w14:paraId="1B44F3A9" w14:textId="77777777" w:rsidR="00196E67" w:rsidRPr="009F689B" w:rsidRDefault="00196E67" w:rsidP="00AA6CA5">
      <w:pPr>
        <w:spacing w:after="0" w:line="240" w:lineRule="auto"/>
        <w:ind w:right="57"/>
        <w:jc w:val="both"/>
        <w:rPr>
          <w:rFonts w:cstheme="minorHAnsi"/>
        </w:rPr>
      </w:pPr>
    </w:p>
    <w:p w14:paraId="3F444960" w14:textId="77777777" w:rsidR="00196E67" w:rsidRPr="009F689B" w:rsidRDefault="00196E67" w:rsidP="00AA6CA5">
      <w:pPr>
        <w:spacing w:after="0" w:line="240" w:lineRule="auto"/>
        <w:ind w:right="57"/>
        <w:jc w:val="both"/>
        <w:rPr>
          <w:rFonts w:cstheme="minorHAnsi"/>
        </w:rPr>
      </w:pPr>
      <w:r w:rsidRPr="009F689B">
        <w:rPr>
          <w:rFonts w:cstheme="minorHAnsi"/>
        </w:rPr>
        <w:t>Składając osobiście niniejszą umowę oświadczam iż zostałam(</w:t>
      </w:r>
      <w:proofErr w:type="spellStart"/>
      <w:r w:rsidRPr="009F689B">
        <w:rPr>
          <w:rFonts w:cstheme="minorHAnsi"/>
        </w:rPr>
        <w:t>łem</w:t>
      </w:r>
      <w:proofErr w:type="spellEnd"/>
      <w:r w:rsidRPr="009F689B">
        <w:rPr>
          <w:rFonts w:cstheme="minorHAnsi"/>
        </w:rPr>
        <w:t xml:space="preserve">) uprzedzony </w:t>
      </w:r>
      <w:r w:rsidRPr="009F689B">
        <w:rPr>
          <w:rFonts w:cstheme="minorHAnsi"/>
        </w:rPr>
        <w:br/>
        <w:t>o odpowiedzialności karnej z art. 233§ 1 Kodeksu karnego, potwierdzam własnoręcznym podpisem prawdziwość danych zamieszczonych w umowie.</w:t>
      </w:r>
    </w:p>
    <w:p w14:paraId="39BFBD72" w14:textId="77777777" w:rsidR="00196E67" w:rsidRPr="009F689B" w:rsidRDefault="00196E67" w:rsidP="00AA6CA5">
      <w:pPr>
        <w:spacing w:after="0" w:line="240" w:lineRule="auto"/>
        <w:ind w:right="57"/>
        <w:jc w:val="both"/>
        <w:rPr>
          <w:rFonts w:cstheme="minorHAnsi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4477"/>
      </w:tblGrid>
      <w:tr w:rsidR="00196E67" w:rsidRPr="009F689B" w14:paraId="481A209E" w14:textId="77777777" w:rsidTr="00DA49CE">
        <w:trPr>
          <w:trHeight w:val="110"/>
        </w:trPr>
        <w:tc>
          <w:tcPr>
            <w:tcW w:w="4477" w:type="dxa"/>
          </w:tcPr>
          <w:p w14:paraId="0BD38287" w14:textId="77777777" w:rsidR="00196E67" w:rsidRPr="009F689B" w:rsidRDefault="00196E67" w:rsidP="00AA6CA5">
            <w:pPr>
              <w:spacing w:after="0" w:line="240" w:lineRule="auto"/>
              <w:ind w:right="57"/>
              <w:jc w:val="both"/>
              <w:rPr>
                <w:rFonts w:eastAsia="Calibri" w:cstheme="minorHAnsi"/>
              </w:rPr>
            </w:pPr>
            <w:r w:rsidRPr="009F689B">
              <w:rPr>
                <w:rFonts w:eastAsia="Calibri" w:cstheme="minorHAnsi"/>
              </w:rPr>
              <w:t>. …..……………………………</w:t>
            </w:r>
            <w:r w:rsidR="002B02DD" w:rsidRPr="009F689B">
              <w:rPr>
                <w:rFonts w:eastAsia="Calibri" w:cstheme="minorHAnsi"/>
              </w:rPr>
              <w:t xml:space="preserve">           </w:t>
            </w:r>
          </w:p>
        </w:tc>
        <w:tc>
          <w:tcPr>
            <w:tcW w:w="4477" w:type="dxa"/>
          </w:tcPr>
          <w:p w14:paraId="4C432CCA" w14:textId="716BADE7" w:rsidR="00196E67" w:rsidRPr="009F689B" w:rsidRDefault="002B02DD" w:rsidP="00AA6CA5">
            <w:pPr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9F689B">
              <w:rPr>
                <w:rFonts w:cstheme="minorHAnsi"/>
              </w:rPr>
              <w:t xml:space="preserve">             </w:t>
            </w:r>
            <w:r w:rsidR="00196E67" w:rsidRPr="009F689B">
              <w:rPr>
                <w:rFonts w:cstheme="minorHAnsi"/>
              </w:rPr>
              <w:t>…………………………………</w:t>
            </w:r>
            <w:r w:rsidR="00536626" w:rsidRPr="009F689B">
              <w:rPr>
                <w:rFonts w:cstheme="minorHAnsi"/>
              </w:rPr>
              <w:t>……..</w:t>
            </w:r>
            <w:r w:rsidR="00196E67" w:rsidRPr="009F689B">
              <w:rPr>
                <w:rFonts w:cstheme="minorHAnsi"/>
              </w:rPr>
              <w:t>………</w:t>
            </w:r>
          </w:p>
        </w:tc>
      </w:tr>
      <w:tr w:rsidR="00196E67" w:rsidRPr="009F689B" w14:paraId="2D65DA50" w14:textId="77777777" w:rsidTr="00DA49CE">
        <w:trPr>
          <w:trHeight w:val="265"/>
        </w:trPr>
        <w:tc>
          <w:tcPr>
            <w:tcW w:w="4477" w:type="dxa"/>
          </w:tcPr>
          <w:p w14:paraId="2D622212" w14:textId="77777777" w:rsidR="00196E67" w:rsidRPr="009F689B" w:rsidRDefault="002B02DD" w:rsidP="00AA6CA5">
            <w:pPr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9F689B">
              <w:rPr>
                <w:rFonts w:cstheme="minorHAnsi"/>
                <w:bCs/>
              </w:rPr>
              <w:t>miejscowość i data</w:t>
            </w:r>
          </w:p>
        </w:tc>
        <w:tc>
          <w:tcPr>
            <w:tcW w:w="4477" w:type="dxa"/>
          </w:tcPr>
          <w:p w14:paraId="28C1C9C2" w14:textId="1CA0B6F3" w:rsidR="00196E67" w:rsidRPr="009F689B" w:rsidRDefault="002B02DD" w:rsidP="00AA6CA5">
            <w:pPr>
              <w:spacing w:after="0" w:line="240" w:lineRule="auto"/>
              <w:ind w:right="57"/>
              <w:jc w:val="right"/>
              <w:rPr>
                <w:rFonts w:cstheme="minorHAnsi"/>
              </w:rPr>
            </w:pPr>
            <w:r w:rsidRPr="009F689B">
              <w:rPr>
                <w:rFonts w:cstheme="minorHAnsi"/>
                <w:bCs/>
              </w:rPr>
              <w:t xml:space="preserve">czytelny podpis rodzica/opiekuna dziecka </w:t>
            </w:r>
          </w:p>
        </w:tc>
      </w:tr>
    </w:tbl>
    <w:p w14:paraId="377509CD" w14:textId="77777777" w:rsidR="00196E67" w:rsidRPr="009F689B" w:rsidRDefault="00196E67" w:rsidP="00AA6CA5">
      <w:pPr>
        <w:spacing w:after="0" w:line="240" w:lineRule="auto"/>
        <w:ind w:right="57"/>
        <w:jc w:val="both"/>
        <w:rPr>
          <w:rFonts w:cstheme="minorHAnsi"/>
        </w:rPr>
      </w:pPr>
    </w:p>
    <w:p w14:paraId="2005D60A" w14:textId="77777777" w:rsidR="00196E67" w:rsidRPr="009F689B" w:rsidRDefault="00196E67" w:rsidP="00AA6CA5">
      <w:pPr>
        <w:spacing w:after="0" w:line="240" w:lineRule="auto"/>
        <w:ind w:right="57"/>
        <w:rPr>
          <w:rFonts w:cstheme="minorHAnsi"/>
        </w:rPr>
      </w:pPr>
    </w:p>
    <w:p w14:paraId="1AF10BEF" w14:textId="77777777" w:rsidR="00196E67" w:rsidRPr="009F689B" w:rsidRDefault="00196E67" w:rsidP="00AA6CA5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theme="minorHAnsi"/>
          <w:spacing w:val="-1"/>
          <w:lang w:eastAsia="pl-PL"/>
        </w:rPr>
      </w:pPr>
    </w:p>
    <w:p w14:paraId="2C63A28C" w14:textId="77777777" w:rsidR="00196E67" w:rsidRPr="009F689B" w:rsidRDefault="00196E67" w:rsidP="00AA6CA5">
      <w:pPr>
        <w:spacing w:after="0" w:line="240" w:lineRule="auto"/>
        <w:ind w:right="57"/>
        <w:jc w:val="both"/>
        <w:rPr>
          <w:rFonts w:cstheme="minorHAnsi"/>
        </w:rPr>
      </w:pPr>
    </w:p>
    <w:p w14:paraId="055F9CB8" w14:textId="77777777" w:rsidR="00196E67" w:rsidRPr="009F689B" w:rsidRDefault="00196E67" w:rsidP="00AA6CA5">
      <w:pPr>
        <w:spacing w:after="0" w:line="240" w:lineRule="auto"/>
        <w:ind w:right="57"/>
        <w:jc w:val="both"/>
        <w:rPr>
          <w:rFonts w:cstheme="minorHAnsi"/>
        </w:rPr>
      </w:pPr>
    </w:p>
    <w:p w14:paraId="400BF9BD" w14:textId="77777777" w:rsidR="00196E67" w:rsidRPr="009F689B" w:rsidRDefault="00196E67" w:rsidP="00AA6CA5">
      <w:pPr>
        <w:spacing w:after="0" w:line="240" w:lineRule="auto"/>
        <w:ind w:right="57"/>
        <w:jc w:val="both"/>
        <w:rPr>
          <w:rFonts w:cstheme="minorHAnsi"/>
        </w:rPr>
      </w:pPr>
    </w:p>
    <w:p w14:paraId="267898A9" w14:textId="77777777" w:rsidR="00196E67" w:rsidRPr="009F689B" w:rsidRDefault="00196E67" w:rsidP="00AA6CA5">
      <w:pPr>
        <w:spacing w:after="0" w:line="240" w:lineRule="auto"/>
        <w:ind w:right="57"/>
        <w:jc w:val="both"/>
        <w:rPr>
          <w:rFonts w:cstheme="minorHAnsi"/>
        </w:rPr>
      </w:pPr>
    </w:p>
    <w:p w14:paraId="7B854C6E" w14:textId="77777777" w:rsidR="00196E67" w:rsidRPr="009F689B" w:rsidRDefault="00196E67" w:rsidP="00AA6CA5">
      <w:pPr>
        <w:spacing w:after="0" w:line="240" w:lineRule="auto"/>
        <w:ind w:right="57"/>
        <w:jc w:val="both"/>
        <w:rPr>
          <w:rFonts w:cstheme="minorHAnsi"/>
        </w:rPr>
      </w:pPr>
    </w:p>
    <w:p w14:paraId="43D20B47" w14:textId="77777777" w:rsidR="00196E67" w:rsidRPr="009F689B" w:rsidRDefault="00196E67" w:rsidP="00AA6CA5">
      <w:pPr>
        <w:spacing w:after="0" w:line="240" w:lineRule="auto"/>
        <w:ind w:right="57"/>
        <w:jc w:val="both"/>
        <w:rPr>
          <w:rFonts w:cstheme="minorHAnsi"/>
        </w:rPr>
      </w:pPr>
    </w:p>
    <w:p w14:paraId="6C076B3F" w14:textId="77777777" w:rsidR="00196E67" w:rsidRPr="009F689B" w:rsidRDefault="00196E67" w:rsidP="00AA6CA5">
      <w:pPr>
        <w:spacing w:after="0" w:line="240" w:lineRule="auto"/>
        <w:ind w:right="57"/>
        <w:jc w:val="both"/>
        <w:rPr>
          <w:rFonts w:cstheme="minorHAnsi"/>
        </w:rPr>
      </w:pPr>
    </w:p>
    <w:p w14:paraId="73AA4286" w14:textId="77777777" w:rsidR="00196E67" w:rsidRPr="009F689B" w:rsidRDefault="00196E67" w:rsidP="00AA6CA5">
      <w:pPr>
        <w:spacing w:after="0" w:line="240" w:lineRule="auto"/>
        <w:ind w:right="57"/>
        <w:jc w:val="both"/>
        <w:rPr>
          <w:rFonts w:cstheme="minorHAnsi"/>
        </w:rPr>
      </w:pPr>
    </w:p>
    <w:p w14:paraId="2CC9E790" w14:textId="401122E7" w:rsidR="006A3AF8" w:rsidRPr="009F689B" w:rsidRDefault="006A3AF8" w:rsidP="00C624A1">
      <w:pPr>
        <w:spacing w:after="0" w:line="240" w:lineRule="auto"/>
        <w:ind w:right="57"/>
        <w:jc w:val="both"/>
        <w:rPr>
          <w:rFonts w:cstheme="minorHAnsi"/>
        </w:rPr>
      </w:pPr>
      <w:bookmarkStart w:id="1" w:name="_GoBack"/>
      <w:bookmarkEnd w:id="1"/>
    </w:p>
    <w:sectPr w:rsidR="006A3AF8" w:rsidRPr="009F689B" w:rsidSect="00EE5291">
      <w:headerReference w:type="default" r:id="rId8"/>
      <w:footerReference w:type="default" r:id="rId9"/>
      <w:pgSz w:w="11907" w:h="16839" w:code="9"/>
      <w:pgMar w:top="2127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27D0A" w14:textId="77777777" w:rsidR="00701B32" w:rsidRDefault="00701B32" w:rsidP="00DA3435">
      <w:pPr>
        <w:spacing w:after="0" w:line="240" w:lineRule="auto"/>
      </w:pPr>
      <w:r>
        <w:separator/>
      </w:r>
    </w:p>
  </w:endnote>
  <w:endnote w:type="continuationSeparator" w:id="0">
    <w:p w14:paraId="0425C9D3" w14:textId="77777777" w:rsidR="00701B32" w:rsidRDefault="00701B32" w:rsidP="00DA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922B" w14:textId="77777777" w:rsidR="00B0464C" w:rsidRDefault="00B0464C" w:rsidP="00641C1F">
    <w:pPr>
      <w:pStyle w:val="Stopka"/>
      <w:jc w:val="center"/>
      <w:rPr>
        <w:rFonts w:ascii="Times New Roman" w:hAnsi="Times New Roman" w:cs="Times New Roman"/>
        <w:i/>
        <w:sz w:val="24"/>
        <w:szCs w:val="24"/>
      </w:rPr>
    </w:pPr>
  </w:p>
  <w:p w14:paraId="29B54820" w14:textId="77777777" w:rsidR="00A505DC" w:rsidRDefault="00A505DC" w:rsidP="00A505DC">
    <w:pPr>
      <w:jc w:val="center"/>
    </w:pPr>
    <w:r w:rsidRPr="0015374F">
      <w:rPr>
        <w:b/>
      </w:rPr>
      <w:t>“CARPATHIAN YOUTH FOR ECO SMART EDUCATION”</w:t>
    </w:r>
    <w:r w:rsidRPr="0015374F">
      <w:t xml:space="preserve"> </w:t>
    </w:r>
    <w:r>
      <w:t xml:space="preserve">- </w:t>
    </w:r>
    <w:r w:rsidRPr="0015374F">
      <w:t>PLUA.01.03-IP.01-0017/23</w:t>
    </w:r>
  </w:p>
  <w:p w14:paraId="2A9CB890" w14:textId="77777777" w:rsidR="00A505DC" w:rsidRDefault="00A505DC" w:rsidP="00A505DC"/>
  <w:p w14:paraId="596123FC" w14:textId="77777777" w:rsidR="00A505DC" w:rsidRPr="003C49AD" w:rsidRDefault="00A505DC" w:rsidP="00A505DC">
    <w:pPr>
      <w:jc w:val="both"/>
    </w:pPr>
  </w:p>
  <w:p w14:paraId="7EAE52CF" w14:textId="77777777" w:rsidR="00641C1F" w:rsidRPr="00641C1F" w:rsidRDefault="00641C1F" w:rsidP="00A505DC">
    <w:pPr>
      <w:pStyle w:val="Stopka"/>
      <w:jc w:val="center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12176" w14:textId="77777777" w:rsidR="00701B32" w:rsidRDefault="00701B32" w:rsidP="00DA3435">
      <w:pPr>
        <w:spacing w:after="0" w:line="240" w:lineRule="auto"/>
      </w:pPr>
      <w:r>
        <w:separator/>
      </w:r>
    </w:p>
  </w:footnote>
  <w:footnote w:type="continuationSeparator" w:id="0">
    <w:p w14:paraId="04B16BC2" w14:textId="77777777" w:rsidR="00701B32" w:rsidRDefault="00701B32" w:rsidP="00DA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29EF4" w14:textId="77777777" w:rsidR="00A505DC" w:rsidRDefault="00E12B4B" w:rsidP="00E12B4B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         </w:t>
    </w:r>
  </w:p>
  <w:p w14:paraId="1FE8EED4" w14:textId="77777777" w:rsidR="00DA3435" w:rsidRDefault="00E12B4B" w:rsidP="00E12B4B">
    <w:pPr>
      <w:pStyle w:val="Nagwek"/>
    </w:pPr>
    <w:r>
      <w:rPr>
        <w:noProof/>
        <w:lang w:eastAsia="pl-PL"/>
      </w:rPr>
      <w:t xml:space="preserve">                                      </w:t>
    </w:r>
    <w:r w:rsidR="00A505DC">
      <w:rPr>
        <w:noProof/>
        <w:lang w:eastAsia="pl-PL"/>
      </w:rPr>
      <w:drawing>
        <wp:inline distT="0" distB="0" distL="0" distR="0" wp14:anchorId="570AEC62" wp14:editId="591B4584">
          <wp:extent cx="2529840" cy="12801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837" w:hanging="361"/>
      </w:pPr>
      <w:rPr>
        <w:rFonts w:ascii="Calibri" w:hAnsi="Calibri" w:cs="Calibri"/>
        <w:b w:val="0"/>
        <w:bCs w:val="0"/>
        <w:spacing w:val="-2"/>
        <w:sz w:val="24"/>
        <w:szCs w:val="24"/>
      </w:rPr>
    </w:lvl>
    <w:lvl w:ilvl="1">
      <w:numFmt w:val="bullet"/>
      <w:lvlText w:val="•"/>
      <w:lvlJc w:val="left"/>
      <w:pPr>
        <w:ind w:left="1683" w:hanging="361"/>
      </w:pPr>
    </w:lvl>
    <w:lvl w:ilvl="2">
      <w:numFmt w:val="bullet"/>
      <w:lvlText w:val="•"/>
      <w:lvlJc w:val="left"/>
      <w:pPr>
        <w:ind w:left="2530" w:hanging="361"/>
      </w:pPr>
    </w:lvl>
    <w:lvl w:ilvl="3">
      <w:numFmt w:val="bullet"/>
      <w:lvlText w:val="•"/>
      <w:lvlJc w:val="left"/>
      <w:pPr>
        <w:ind w:left="3377" w:hanging="361"/>
      </w:pPr>
    </w:lvl>
    <w:lvl w:ilvl="4">
      <w:numFmt w:val="bullet"/>
      <w:lvlText w:val="•"/>
      <w:lvlJc w:val="left"/>
      <w:pPr>
        <w:ind w:left="4223" w:hanging="361"/>
      </w:pPr>
    </w:lvl>
    <w:lvl w:ilvl="5">
      <w:numFmt w:val="bullet"/>
      <w:lvlText w:val="•"/>
      <w:lvlJc w:val="left"/>
      <w:pPr>
        <w:ind w:left="5070" w:hanging="361"/>
      </w:pPr>
    </w:lvl>
    <w:lvl w:ilvl="6">
      <w:numFmt w:val="bullet"/>
      <w:lvlText w:val="•"/>
      <w:lvlJc w:val="left"/>
      <w:pPr>
        <w:ind w:left="5917" w:hanging="361"/>
      </w:pPr>
    </w:lvl>
    <w:lvl w:ilvl="7">
      <w:numFmt w:val="bullet"/>
      <w:lvlText w:val="•"/>
      <w:lvlJc w:val="left"/>
      <w:pPr>
        <w:ind w:left="6763" w:hanging="361"/>
      </w:pPr>
    </w:lvl>
    <w:lvl w:ilvl="8">
      <w:numFmt w:val="bullet"/>
      <w:lvlText w:val="•"/>
      <w:lvlJc w:val="left"/>
      <w:pPr>
        <w:ind w:left="7610" w:hanging="361"/>
      </w:pPr>
    </w:lvl>
  </w:abstractNum>
  <w:abstractNum w:abstractNumId="7" w15:restartNumberingAfterBreak="0">
    <w:nsid w:val="00000408"/>
    <w:multiLevelType w:val="multilevel"/>
    <w:tmpl w:val="69AA2E1C"/>
    <w:lvl w:ilvl="0">
      <w:start w:val="1"/>
      <w:numFmt w:val="decimal"/>
      <w:lvlText w:val="%1."/>
      <w:lvlJc w:val="left"/>
      <w:pPr>
        <w:ind w:left="837" w:hanging="361"/>
      </w:pPr>
      <w:rPr>
        <w:rFonts w:ascii="Times New Roman" w:hAnsi="Times New Roman" w:cs="Times New Roman" w:hint="default"/>
        <w:b w:val="0"/>
        <w:bCs w:val="0"/>
        <w:spacing w:val="-2"/>
        <w:sz w:val="24"/>
        <w:szCs w:val="24"/>
      </w:rPr>
    </w:lvl>
    <w:lvl w:ilvl="1">
      <w:numFmt w:val="bullet"/>
      <w:lvlText w:val="•"/>
      <w:lvlJc w:val="left"/>
      <w:pPr>
        <w:ind w:left="1683" w:hanging="361"/>
      </w:pPr>
    </w:lvl>
    <w:lvl w:ilvl="2">
      <w:numFmt w:val="bullet"/>
      <w:lvlText w:val="•"/>
      <w:lvlJc w:val="left"/>
      <w:pPr>
        <w:ind w:left="2530" w:hanging="361"/>
      </w:pPr>
    </w:lvl>
    <w:lvl w:ilvl="3">
      <w:numFmt w:val="bullet"/>
      <w:lvlText w:val="•"/>
      <w:lvlJc w:val="left"/>
      <w:pPr>
        <w:ind w:left="3377" w:hanging="361"/>
      </w:pPr>
    </w:lvl>
    <w:lvl w:ilvl="4">
      <w:numFmt w:val="bullet"/>
      <w:lvlText w:val="•"/>
      <w:lvlJc w:val="left"/>
      <w:pPr>
        <w:ind w:left="4223" w:hanging="361"/>
      </w:pPr>
    </w:lvl>
    <w:lvl w:ilvl="5">
      <w:numFmt w:val="bullet"/>
      <w:lvlText w:val="•"/>
      <w:lvlJc w:val="left"/>
      <w:pPr>
        <w:ind w:left="5070" w:hanging="361"/>
      </w:pPr>
    </w:lvl>
    <w:lvl w:ilvl="6">
      <w:numFmt w:val="bullet"/>
      <w:lvlText w:val="•"/>
      <w:lvlJc w:val="left"/>
      <w:pPr>
        <w:ind w:left="5917" w:hanging="361"/>
      </w:pPr>
    </w:lvl>
    <w:lvl w:ilvl="7">
      <w:numFmt w:val="bullet"/>
      <w:lvlText w:val="•"/>
      <w:lvlJc w:val="left"/>
      <w:pPr>
        <w:ind w:left="6763" w:hanging="361"/>
      </w:pPr>
    </w:lvl>
    <w:lvl w:ilvl="8">
      <w:numFmt w:val="bullet"/>
      <w:lvlText w:val="•"/>
      <w:lvlJc w:val="left"/>
      <w:pPr>
        <w:ind w:left="7610" w:hanging="361"/>
      </w:pPr>
    </w:lvl>
  </w:abstractNum>
  <w:abstractNum w:abstractNumId="8" w15:restartNumberingAfterBreak="0">
    <w:nsid w:val="04A96510"/>
    <w:multiLevelType w:val="multilevel"/>
    <w:tmpl w:val="BBC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C47052"/>
    <w:multiLevelType w:val="hybridMultilevel"/>
    <w:tmpl w:val="7EBC99EC"/>
    <w:lvl w:ilvl="0" w:tplc="04150019">
      <w:start w:val="1"/>
      <w:numFmt w:val="lowerLetter"/>
      <w:lvlText w:val="%1.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0" w15:restartNumberingAfterBreak="0">
    <w:nsid w:val="06A81BC1"/>
    <w:multiLevelType w:val="hybridMultilevel"/>
    <w:tmpl w:val="1BD63BCE"/>
    <w:lvl w:ilvl="0" w:tplc="9AF0520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071F70C5"/>
    <w:multiLevelType w:val="multilevel"/>
    <w:tmpl w:val="1CA6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0D68EF"/>
    <w:multiLevelType w:val="multilevel"/>
    <w:tmpl w:val="B9AE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0D0DA5"/>
    <w:multiLevelType w:val="hybridMultilevel"/>
    <w:tmpl w:val="8110A828"/>
    <w:lvl w:ilvl="0" w:tplc="9AE6D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3612B"/>
    <w:multiLevelType w:val="hybridMultilevel"/>
    <w:tmpl w:val="4A6698C2"/>
    <w:lvl w:ilvl="0" w:tplc="C4F813F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E34C8"/>
    <w:multiLevelType w:val="multilevel"/>
    <w:tmpl w:val="562E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7B38C9"/>
    <w:multiLevelType w:val="multilevel"/>
    <w:tmpl w:val="4E9C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B17C5B"/>
    <w:multiLevelType w:val="multilevel"/>
    <w:tmpl w:val="1E9EE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F74156"/>
    <w:multiLevelType w:val="multilevel"/>
    <w:tmpl w:val="9A2C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A0E91"/>
    <w:multiLevelType w:val="hybridMultilevel"/>
    <w:tmpl w:val="2A94B352"/>
    <w:lvl w:ilvl="0" w:tplc="A912A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F262B"/>
    <w:multiLevelType w:val="hybridMultilevel"/>
    <w:tmpl w:val="FB4AE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82595"/>
    <w:multiLevelType w:val="multilevel"/>
    <w:tmpl w:val="124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0643F0"/>
    <w:multiLevelType w:val="multilevel"/>
    <w:tmpl w:val="2654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4873FD"/>
    <w:multiLevelType w:val="hybridMultilevel"/>
    <w:tmpl w:val="1556E06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7D0BAF"/>
    <w:multiLevelType w:val="hybridMultilevel"/>
    <w:tmpl w:val="AF2E2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60BE1"/>
    <w:multiLevelType w:val="hybridMultilevel"/>
    <w:tmpl w:val="ADFE5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54AE6"/>
    <w:multiLevelType w:val="hybridMultilevel"/>
    <w:tmpl w:val="2AE02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4217D"/>
    <w:multiLevelType w:val="multilevel"/>
    <w:tmpl w:val="6E4A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5A4E01"/>
    <w:multiLevelType w:val="multilevel"/>
    <w:tmpl w:val="9A4AA2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5E2D1B"/>
    <w:multiLevelType w:val="hybridMultilevel"/>
    <w:tmpl w:val="48B494F0"/>
    <w:lvl w:ilvl="0" w:tplc="43A2FE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1272E"/>
    <w:multiLevelType w:val="multilevel"/>
    <w:tmpl w:val="8DE2B626"/>
    <w:lvl w:ilvl="0">
      <w:start w:val="1"/>
      <w:numFmt w:val="decimal"/>
      <w:lvlText w:val="%1."/>
      <w:lvlJc w:val="left"/>
      <w:pPr>
        <w:ind w:left="838" w:hanging="360"/>
      </w:pPr>
      <w:rPr>
        <w:rFonts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05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39" w:hanging="360"/>
      </w:pPr>
    </w:lvl>
    <w:lvl w:ilvl="4">
      <w:numFmt w:val="bullet"/>
      <w:lvlText w:val="•"/>
      <w:lvlJc w:val="left"/>
      <w:pPr>
        <w:ind w:left="4305" w:hanging="360"/>
      </w:pPr>
    </w:lvl>
    <w:lvl w:ilvl="5">
      <w:numFmt w:val="bullet"/>
      <w:lvlText w:val="•"/>
      <w:lvlJc w:val="left"/>
      <w:pPr>
        <w:ind w:left="5172" w:hanging="360"/>
      </w:pPr>
    </w:lvl>
    <w:lvl w:ilvl="6">
      <w:numFmt w:val="bullet"/>
      <w:lvlText w:val="•"/>
      <w:lvlJc w:val="left"/>
      <w:pPr>
        <w:ind w:left="6039" w:hanging="360"/>
      </w:pPr>
    </w:lvl>
    <w:lvl w:ilvl="7">
      <w:numFmt w:val="bullet"/>
      <w:lvlText w:val="•"/>
      <w:lvlJc w:val="left"/>
      <w:pPr>
        <w:ind w:left="6906" w:hanging="360"/>
      </w:pPr>
    </w:lvl>
    <w:lvl w:ilvl="8">
      <w:numFmt w:val="bullet"/>
      <w:lvlText w:val="•"/>
      <w:lvlJc w:val="left"/>
      <w:pPr>
        <w:ind w:left="7772" w:hanging="360"/>
      </w:pPr>
    </w:lvl>
  </w:abstractNum>
  <w:abstractNum w:abstractNumId="31" w15:restartNumberingAfterBreak="0">
    <w:nsid w:val="7BE96DBD"/>
    <w:multiLevelType w:val="hybridMultilevel"/>
    <w:tmpl w:val="72C4438C"/>
    <w:lvl w:ilvl="0" w:tplc="AB22CD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0"/>
  </w:num>
  <w:num w:numId="4">
    <w:abstractNumId w:val="28"/>
  </w:num>
  <w:num w:numId="5">
    <w:abstractNumId w:val="18"/>
  </w:num>
  <w:num w:numId="6">
    <w:abstractNumId w:val="15"/>
  </w:num>
  <w:num w:numId="7">
    <w:abstractNumId w:val="22"/>
  </w:num>
  <w:num w:numId="8">
    <w:abstractNumId w:val="11"/>
  </w:num>
  <w:num w:numId="9">
    <w:abstractNumId w:val="21"/>
  </w:num>
  <w:num w:numId="10">
    <w:abstractNumId w:val="8"/>
  </w:num>
  <w:num w:numId="11">
    <w:abstractNumId w:val="16"/>
  </w:num>
  <w:num w:numId="12">
    <w:abstractNumId w:val="17"/>
  </w:num>
  <w:num w:numId="13">
    <w:abstractNumId w:val="23"/>
  </w:num>
  <w:num w:numId="14">
    <w:abstractNumId w:val="9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27"/>
  </w:num>
  <w:num w:numId="33">
    <w:abstractNumId w:val="14"/>
  </w:num>
  <w:num w:numId="34">
    <w:abstractNumId w:val="20"/>
  </w:num>
  <w:num w:numId="35">
    <w:abstractNumId w:val="7"/>
  </w:num>
  <w:num w:numId="36">
    <w:abstractNumId w:val="6"/>
  </w:num>
  <w:num w:numId="37">
    <w:abstractNumId w:val="13"/>
  </w:num>
  <w:num w:numId="38">
    <w:abstractNumId w:val="26"/>
  </w:num>
  <w:num w:numId="39">
    <w:abstractNumId w:val="24"/>
  </w:num>
  <w:num w:numId="40">
    <w:abstractNumId w:val="31"/>
  </w:num>
  <w:num w:numId="41">
    <w:abstractNumId w:val="1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F5"/>
    <w:rsid w:val="00035CF5"/>
    <w:rsid w:val="000A7ECE"/>
    <w:rsid w:val="00100F99"/>
    <w:rsid w:val="00102D1A"/>
    <w:rsid w:val="00142AF8"/>
    <w:rsid w:val="001479F6"/>
    <w:rsid w:val="00150A26"/>
    <w:rsid w:val="00155D73"/>
    <w:rsid w:val="00196E67"/>
    <w:rsid w:val="001A0571"/>
    <w:rsid w:val="001A5D71"/>
    <w:rsid w:val="00216450"/>
    <w:rsid w:val="00286222"/>
    <w:rsid w:val="002A5618"/>
    <w:rsid w:val="002B02DD"/>
    <w:rsid w:val="002B1CB1"/>
    <w:rsid w:val="002F0082"/>
    <w:rsid w:val="002F5438"/>
    <w:rsid w:val="00305E80"/>
    <w:rsid w:val="003339C5"/>
    <w:rsid w:val="0034137E"/>
    <w:rsid w:val="0037694D"/>
    <w:rsid w:val="003A54D2"/>
    <w:rsid w:val="003B038C"/>
    <w:rsid w:val="00464045"/>
    <w:rsid w:val="00465A72"/>
    <w:rsid w:val="00470AB5"/>
    <w:rsid w:val="004729FB"/>
    <w:rsid w:val="00472F7C"/>
    <w:rsid w:val="004773B9"/>
    <w:rsid w:val="004C4118"/>
    <w:rsid w:val="004E5700"/>
    <w:rsid w:val="00536626"/>
    <w:rsid w:val="005565A4"/>
    <w:rsid w:val="005704D7"/>
    <w:rsid w:val="00591664"/>
    <w:rsid w:val="00611D55"/>
    <w:rsid w:val="006207BF"/>
    <w:rsid w:val="006315F9"/>
    <w:rsid w:val="00641C1F"/>
    <w:rsid w:val="0067695B"/>
    <w:rsid w:val="00685039"/>
    <w:rsid w:val="00687169"/>
    <w:rsid w:val="006A3AF8"/>
    <w:rsid w:val="006E165A"/>
    <w:rsid w:val="00701B32"/>
    <w:rsid w:val="007044C0"/>
    <w:rsid w:val="007233F4"/>
    <w:rsid w:val="0073127F"/>
    <w:rsid w:val="0075126D"/>
    <w:rsid w:val="00795750"/>
    <w:rsid w:val="007B0A81"/>
    <w:rsid w:val="007C467E"/>
    <w:rsid w:val="007D17C0"/>
    <w:rsid w:val="007F4F8A"/>
    <w:rsid w:val="008324D2"/>
    <w:rsid w:val="008363E2"/>
    <w:rsid w:val="00877568"/>
    <w:rsid w:val="00891F7C"/>
    <w:rsid w:val="008A0942"/>
    <w:rsid w:val="00953BAF"/>
    <w:rsid w:val="009802A6"/>
    <w:rsid w:val="0099344A"/>
    <w:rsid w:val="009F689B"/>
    <w:rsid w:val="00A345B1"/>
    <w:rsid w:val="00A505DC"/>
    <w:rsid w:val="00A74D16"/>
    <w:rsid w:val="00AA4016"/>
    <w:rsid w:val="00AA6CA5"/>
    <w:rsid w:val="00AC3229"/>
    <w:rsid w:val="00AE7D42"/>
    <w:rsid w:val="00AF584B"/>
    <w:rsid w:val="00AF67B3"/>
    <w:rsid w:val="00B0464C"/>
    <w:rsid w:val="00B12F3B"/>
    <w:rsid w:val="00BB1351"/>
    <w:rsid w:val="00BE3403"/>
    <w:rsid w:val="00C044CF"/>
    <w:rsid w:val="00C27F23"/>
    <w:rsid w:val="00C32E8F"/>
    <w:rsid w:val="00C36D56"/>
    <w:rsid w:val="00C530B8"/>
    <w:rsid w:val="00C624A1"/>
    <w:rsid w:val="00C815D7"/>
    <w:rsid w:val="00C82FCC"/>
    <w:rsid w:val="00C845FA"/>
    <w:rsid w:val="00C921D4"/>
    <w:rsid w:val="00CC6D28"/>
    <w:rsid w:val="00CD3BA6"/>
    <w:rsid w:val="00CE7BF1"/>
    <w:rsid w:val="00DA3435"/>
    <w:rsid w:val="00DC3251"/>
    <w:rsid w:val="00DF2420"/>
    <w:rsid w:val="00E006AD"/>
    <w:rsid w:val="00E12B4B"/>
    <w:rsid w:val="00E714B3"/>
    <w:rsid w:val="00EB7A8F"/>
    <w:rsid w:val="00EC07D0"/>
    <w:rsid w:val="00EE5291"/>
    <w:rsid w:val="00F4482B"/>
    <w:rsid w:val="00F61CFD"/>
    <w:rsid w:val="00F96A3B"/>
    <w:rsid w:val="00FA6E12"/>
    <w:rsid w:val="00FD2066"/>
    <w:rsid w:val="00FE31BF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6B199"/>
  <w15:chartTrackingRefBased/>
  <w15:docId w15:val="{15C77A17-0EB0-4853-BEA5-68EEFFF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729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3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435"/>
  </w:style>
  <w:style w:type="paragraph" w:styleId="Stopka">
    <w:name w:val="footer"/>
    <w:basedOn w:val="Normalny"/>
    <w:link w:val="StopkaZnak"/>
    <w:uiPriority w:val="99"/>
    <w:unhideWhenUsed/>
    <w:rsid w:val="00DA3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435"/>
  </w:style>
  <w:style w:type="paragraph" w:styleId="Tekstpodstawowy">
    <w:name w:val="Body Text"/>
    <w:basedOn w:val="Normalny"/>
    <w:link w:val="TekstpodstawowyZnak"/>
    <w:uiPriority w:val="1"/>
    <w:qFormat/>
    <w:rsid w:val="006315F9"/>
    <w:pPr>
      <w:widowControl w:val="0"/>
      <w:autoSpaceDE w:val="0"/>
      <w:autoSpaceDN w:val="0"/>
      <w:adjustRightInd w:val="0"/>
      <w:spacing w:after="0" w:line="240" w:lineRule="auto"/>
      <w:ind w:left="838"/>
    </w:pPr>
    <w:rPr>
      <w:rFonts w:ascii="Calibri" w:eastAsia="Times New Roman" w:hAnsi="Calibri" w:cs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15F9"/>
    <w:rPr>
      <w:rFonts w:ascii="Calibri" w:eastAsia="Times New Roman" w:hAnsi="Calibri" w:cs="Calibri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31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470AB5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470AB5"/>
    <w:pPr>
      <w:shd w:val="clear" w:color="auto" w:fill="FFFFFF"/>
      <w:spacing w:before="180" w:after="0" w:line="230" w:lineRule="exact"/>
      <w:ind w:hanging="400"/>
      <w:jc w:val="both"/>
    </w:pPr>
    <w:rPr>
      <w:color w:val="000000"/>
      <w:sz w:val="18"/>
      <w:szCs w:val="18"/>
    </w:rPr>
  </w:style>
  <w:style w:type="paragraph" w:customStyle="1" w:styleId="Default">
    <w:name w:val="Default"/>
    <w:rsid w:val="00FD2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CB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21D4"/>
    <w:rPr>
      <w:color w:val="0563C1" w:themeColor="hyperlink"/>
      <w:u w:val="single"/>
    </w:rPr>
  </w:style>
  <w:style w:type="character" w:customStyle="1" w:styleId="Znakiprzypiswdolnych">
    <w:name w:val="Znaki przypisów dolnych"/>
    <w:rsid w:val="00C044C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044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44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0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0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0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0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FD98-2415-49A0-8975-E0E2A7D7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Leżucha</cp:lastModifiedBy>
  <cp:revision>2</cp:revision>
  <cp:lastPrinted>2019-12-05T10:23:00Z</cp:lastPrinted>
  <dcterms:created xsi:type="dcterms:W3CDTF">2025-04-10T05:30:00Z</dcterms:created>
  <dcterms:modified xsi:type="dcterms:W3CDTF">2025-04-10T05:30:00Z</dcterms:modified>
</cp:coreProperties>
</file>