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20C7C" w14:textId="5AA980B2" w:rsidR="00FA6E12" w:rsidRPr="003E1543" w:rsidRDefault="006315F9" w:rsidP="003E1543">
      <w:pPr>
        <w:pStyle w:val="Tekstpodstawowy"/>
        <w:kinsoku w:val="0"/>
        <w:overflowPunct w:val="0"/>
        <w:ind w:left="0" w:right="57"/>
        <w:jc w:val="center"/>
        <w:rPr>
          <w:rFonts w:ascii="Arial Nova Cond Light" w:hAnsi="Arial Nova Cond Light" w:cstheme="minorHAnsi"/>
          <w:b/>
          <w:sz w:val="24"/>
          <w:szCs w:val="24"/>
        </w:rPr>
      </w:pPr>
      <w:r w:rsidRPr="003E1543">
        <w:rPr>
          <w:rFonts w:ascii="Arial Nova Cond Light" w:hAnsi="Arial Nova Cond Light" w:cstheme="minorHAnsi"/>
          <w:b/>
          <w:sz w:val="32"/>
          <w:szCs w:val="32"/>
        </w:rPr>
        <w:t xml:space="preserve">FORMULARZ REKRUTACYJNY </w:t>
      </w:r>
      <w:r w:rsidR="003E1543" w:rsidRPr="003E1543">
        <w:rPr>
          <w:rFonts w:ascii="Arial Nova Cond Light" w:hAnsi="Arial Nova Cond Light" w:cstheme="minorHAnsi"/>
          <w:b/>
          <w:sz w:val="32"/>
          <w:szCs w:val="32"/>
        </w:rPr>
        <w:br/>
      </w:r>
      <w:r w:rsidR="00A505DC" w:rsidRPr="003E1543">
        <w:rPr>
          <w:rFonts w:ascii="Arial Nova Cond Light" w:hAnsi="Arial Nova Cond Light" w:cstheme="minorHAnsi"/>
          <w:b/>
          <w:sz w:val="32"/>
          <w:szCs w:val="32"/>
        </w:rPr>
        <w:t>DZIECIĘCY UNIWERSYTET PRZYRODNICZY</w:t>
      </w:r>
      <w:r w:rsidR="003E1543" w:rsidRPr="003E1543">
        <w:rPr>
          <w:rFonts w:ascii="Arial Nova Cond Light" w:hAnsi="Arial Nova Cond Light" w:cstheme="minorHAnsi"/>
          <w:b/>
          <w:sz w:val="32"/>
          <w:szCs w:val="32"/>
        </w:rPr>
        <w:t xml:space="preserve"> </w:t>
      </w:r>
      <w:r w:rsidR="00A505DC" w:rsidRPr="003E1543">
        <w:rPr>
          <w:rFonts w:ascii="Arial Nova Cond Light" w:hAnsi="Arial Nova Cond Light" w:cstheme="minorHAnsi"/>
          <w:b/>
          <w:sz w:val="32"/>
          <w:szCs w:val="32"/>
        </w:rPr>
        <w:t>(DUP)</w:t>
      </w:r>
      <w:r w:rsidR="009F689B" w:rsidRPr="003E1543">
        <w:rPr>
          <w:rFonts w:ascii="Arial Nova Cond Light" w:hAnsi="Arial Nova Cond Light" w:cstheme="minorHAnsi"/>
          <w:b/>
          <w:sz w:val="24"/>
          <w:szCs w:val="24"/>
        </w:rPr>
        <w:t xml:space="preserve"> </w:t>
      </w:r>
      <w:r w:rsidR="003E1543">
        <w:rPr>
          <w:rFonts w:ascii="Arial Nova Cond Light" w:hAnsi="Arial Nova Cond Light" w:cstheme="minorHAnsi"/>
          <w:b/>
          <w:sz w:val="24"/>
          <w:szCs w:val="24"/>
        </w:rPr>
        <w:br/>
      </w:r>
      <w:r w:rsidR="003E1543">
        <w:rPr>
          <w:rFonts w:ascii="Arial Nova Cond Light" w:hAnsi="Arial Nova Cond Light" w:cstheme="minorHAnsi"/>
          <w:bCs/>
          <w:sz w:val="24"/>
          <w:szCs w:val="24"/>
        </w:rPr>
        <w:br/>
      </w:r>
      <w:r w:rsidR="009F689B" w:rsidRPr="003E1543">
        <w:rPr>
          <w:rFonts w:ascii="Arial Nova Cond Light" w:hAnsi="Arial Nova Cond Light" w:cstheme="minorHAnsi"/>
          <w:bCs/>
          <w:sz w:val="24"/>
          <w:szCs w:val="24"/>
        </w:rPr>
        <w:t>realizowany w ramach projektu</w:t>
      </w:r>
      <w:r w:rsidR="003E1543">
        <w:rPr>
          <w:rFonts w:ascii="Arial Nova Cond Light" w:hAnsi="Arial Nova Cond Light" w:cstheme="minorHAnsi"/>
          <w:bCs/>
          <w:sz w:val="24"/>
          <w:szCs w:val="24"/>
        </w:rPr>
        <w:br/>
      </w:r>
    </w:p>
    <w:p w14:paraId="6C5F194E" w14:textId="175AB55B" w:rsidR="009F689B" w:rsidRPr="003E1543" w:rsidRDefault="009F689B" w:rsidP="00AA6CA5">
      <w:pPr>
        <w:pStyle w:val="Tekstpodstawowy"/>
        <w:kinsoku w:val="0"/>
        <w:overflowPunct w:val="0"/>
        <w:ind w:left="0" w:right="57"/>
        <w:jc w:val="center"/>
        <w:rPr>
          <w:rFonts w:ascii="Arial Nova Cond Light" w:hAnsi="Arial Nova Cond Light" w:cstheme="minorHAnsi"/>
          <w:b/>
          <w:sz w:val="24"/>
          <w:szCs w:val="24"/>
          <w:lang w:val="en-US"/>
        </w:rPr>
      </w:pPr>
      <w:r w:rsidRPr="003E1543">
        <w:rPr>
          <w:rFonts w:ascii="Arial Nova Cond Light" w:hAnsi="Arial Nova Cond Light" w:cstheme="minorHAnsi"/>
          <w:b/>
          <w:lang w:val="en-US"/>
        </w:rPr>
        <w:t>CARPATHIAN YOUTH FOR ECO SMART EDUCATION”</w:t>
      </w:r>
      <w:r w:rsidRPr="003E1543">
        <w:rPr>
          <w:rFonts w:ascii="Arial Nova Cond Light" w:hAnsi="Arial Nova Cond Light" w:cstheme="minorHAnsi"/>
          <w:lang w:val="en-US"/>
        </w:rPr>
        <w:t xml:space="preserve"> - PLUA.01.03-IP.01-0017/23</w:t>
      </w:r>
    </w:p>
    <w:p w14:paraId="6905CEC8" w14:textId="77777777" w:rsidR="00FA6E12" w:rsidRPr="003E1543" w:rsidRDefault="00FA6E12" w:rsidP="00AA6CA5">
      <w:pPr>
        <w:pStyle w:val="Tekstpodstawowy"/>
        <w:kinsoku w:val="0"/>
        <w:overflowPunct w:val="0"/>
        <w:ind w:left="0" w:right="57"/>
        <w:jc w:val="center"/>
        <w:rPr>
          <w:rFonts w:ascii="Arial Nova Cond Light" w:hAnsi="Arial Nova Cond Light" w:cstheme="minorHAnsi"/>
          <w:b/>
          <w:sz w:val="24"/>
          <w:szCs w:val="24"/>
          <w:lang w:val="en-US"/>
        </w:rPr>
      </w:pPr>
    </w:p>
    <w:tbl>
      <w:tblPr>
        <w:tblW w:w="9072" w:type="dxa"/>
        <w:tblInd w:w="-147" w:type="dxa"/>
        <w:tblLayout w:type="fixed"/>
        <w:tblCellMar>
          <w:left w:w="0" w:type="dxa"/>
          <w:right w:w="0" w:type="dxa"/>
        </w:tblCellMar>
        <w:tblLook w:val="0000" w:firstRow="0" w:lastRow="0" w:firstColumn="0" w:lastColumn="0" w:noHBand="0" w:noVBand="0"/>
      </w:tblPr>
      <w:tblGrid>
        <w:gridCol w:w="4678"/>
        <w:gridCol w:w="4394"/>
      </w:tblGrid>
      <w:tr w:rsidR="00C82FCC" w:rsidRPr="003E1543" w14:paraId="46D4F26B" w14:textId="77777777" w:rsidTr="00FA6E12">
        <w:trPr>
          <w:trHeight w:hRule="exact" w:val="31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BEBEBE"/>
          </w:tcPr>
          <w:p w14:paraId="1EDAB16A" w14:textId="77777777" w:rsidR="006315F9" w:rsidRPr="003E1543" w:rsidRDefault="006315F9" w:rsidP="00AA6CA5">
            <w:pPr>
              <w:pStyle w:val="TableParagraph"/>
              <w:kinsoku w:val="0"/>
              <w:overflowPunct w:val="0"/>
              <w:ind w:right="57"/>
              <w:jc w:val="center"/>
              <w:rPr>
                <w:rFonts w:ascii="Arial Nova Cond Light" w:hAnsi="Arial Nova Cond Light" w:cstheme="minorHAnsi"/>
                <w:sz w:val="20"/>
                <w:szCs w:val="20"/>
              </w:rPr>
            </w:pPr>
            <w:r w:rsidRPr="003E1543">
              <w:rPr>
                <w:rFonts w:ascii="Arial Nova Cond Light" w:hAnsi="Arial Nova Cond Light" w:cstheme="minorHAnsi"/>
                <w:b/>
                <w:bCs/>
                <w:spacing w:val="-1"/>
                <w:sz w:val="20"/>
                <w:szCs w:val="20"/>
              </w:rPr>
              <w:t>DANE</w:t>
            </w:r>
            <w:r w:rsidRPr="003E1543">
              <w:rPr>
                <w:rFonts w:ascii="Arial Nova Cond Light" w:hAnsi="Arial Nova Cond Light" w:cstheme="minorHAnsi"/>
                <w:b/>
                <w:bCs/>
                <w:sz w:val="20"/>
                <w:szCs w:val="20"/>
              </w:rPr>
              <w:t xml:space="preserve"> </w:t>
            </w:r>
            <w:r w:rsidR="00DF2420" w:rsidRPr="003E1543">
              <w:rPr>
                <w:rFonts w:ascii="Arial Nova Cond Light" w:hAnsi="Arial Nova Cond Light" w:cstheme="minorHAnsi"/>
                <w:b/>
                <w:bCs/>
                <w:spacing w:val="-1"/>
                <w:sz w:val="20"/>
                <w:szCs w:val="20"/>
              </w:rPr>
              <w:t>DZIECKA</w:t>
            </w:r>
          </w:p>
        </w:tc>
      </w:tr>
      <w:tr w:rsidR="00C82FCC" w:rsidRPr="003E1543" w14:paraId="16C7145F" w14:textId="77777777" w:rsidTr="00102D1A">
        <w:trPr>
          <w:trHeight w:hRule="exact" w:val="579"/>
        </w:trPr>
        <w:tc>
          <w:tcPr>
            <w:tcW w:w="4678" w:type="dxa"/>
            <w:tcBorders>
              <w:top w:val="single" w:sz="4" w:space="0" w:color="000000"/>
              <w:left w:val="single" w:sz="4" w:space="0" w:color="000000"/>
              <w:bottom w:val="single" w:sz="4" w:space="0" w:color="000000"/>
              <w:right w:val="single" w:sz="4" w:space="0" w:color="000000"/>
            </w:tcBorders>
          </w:tcPr>
          <w:p w14:paraId="7264D493" w14:textId="77777777" w:rsidR="006315F9" w:rsidRPr="003E1543" w:rsidRDefault="006315F9" w:rsidP="00AA6CA5">
            <w:pPr>
              <w:pStyle w:val="TableParagraph"/>
              <w:kinsoku w:val="0"/>
              <w:overflowPunct w:val="0"/>
              <w:ind w:right="57"/>
              <w:rPr>
                <w:rFonts w:ascii="Arial Nova Cond Light" w:hAnsi="Arial Nova Cond Light" w:cstheme="minorHAnsi"/>
                <w:b/>
                <w:sz w:val="20"/>
                <w:szCs w:val="20"/>
              </w:rPr>
            </w:pPr>
            <w:r w:rsidRPr="003E1543">
              <w:rPr>
                <w:rFonts w:ascii="Arial Nova Cond Light" w:hAnsi="Arial Nova Cond Light" w:cstheme="minorHAnsi"/>
                <w:b/>
                <w:sz w:val="20"/>
                <w:szCs w:val="20"/>
              </w:rPr>
              <w:t xml:space="preserve">Imię i </w:t>
            </w:r>
            <w:r w:rsidRPr="003E1543">
              <w:rPr>
                <w:rFonts w:ascii="Arial Nova Cond Light" w:hAnsi="Arial Nova Cond Light" w:cstheme="minorHAnsi"/>
                <w:b/>
                <w:spacing w:val="-1"/>
                <w:sz w:val="20"/>
                <w:szCs w:val="20"/>
              </w:rPr>
              <w:t>nazwisko</w:t>
            </w:r>
          </w:p>
        </w:tc>
        <w:tc>
          <w:tcPr>
            <w:tcW w:w="4394" w:type="dxa"/>
            <w:tcBorders>
              <w:top w:val="single" w:sz="4" w:space="0" w:color="000000"/>
              <w:left w:val="single" w:sz="4" w:space="0" w:color="000000"/>
              <w:bottom w:val="single" w:sz="4" w:space="0" w:color="000000"/>
              <w:right w:val="single" w:sz="4" w:space="0" w:color="000000"/>
            </w:tcBorders>
          </w:tcPr>
          <w:p w14:paraId="213C0636" w14:textId="77777777" w:rsidR="006315F9" w:rsidRPr="003E1543" w:rsidRDefault="006315F9" w:rsidP="00AA6CA5">
            <w:pPr>
              <w:spacing w:after="0" w:line="240" w:lineRule="auto"/>
              <w:ind w:right="57"/>
              <w:rPr>
                <w:rFonts w:ascii="Arial Nova Cond Light" w:hAnsi="Arial Nova Cond Light" w:cstheme="minorHAnsi"/>
                <w:sz w:val="20"/>
                <w:szCs w:val="20"/>
              </w:rPr>
            </w:pPr>
          </w:p>
        </w:tc>
      </w:tr>
      <w:tr w:rsidR="00C82FCC" w:rsidRPr="003E1543" w14:paraId="59F4E2F3" w14:textId="77777777" w:rsidTr="00102D1A">
        <w:trPr>
          <w:trHeight w:hRule="exact" w:val="477"/>
        </w:trPr>
        <w:tc>
          <w:tcPr>
            <w:tcW w:w="4678" w:type="dxa"/>
            <w:tcBorders>
              <w:top w:val="single" w:sz="4" w:space="0" w:color="000000"/>
              <w:left w:val="single" w:sz="4" w:space="0" w:color="000000"/>
              <w:bottom w:val="single" w:sz="4" w:space="0" w:color="000000"/>
              <w:right w:val="single" w:sz="4" w:space="0" w:color="000000"/>
            </w:tcBorders>
          </w:tcPr>
          <w:p w14:paraId="6E653050" w14:textId="77777777" w:rsidR="006315F9" w:rsidRPr="003E1543" w:rsidRDefault="006315F9" w:rsidP="00AA6CA5">
            <w:pPr>
              <w:pStyle w:val="TableParagraph"/>
              <w:kinsoku w:val="0"/>
              <w:overflowPunct w:val="0"/>
              <w:ind w:right="57"/>
              <w:rPr>
                <w:rFonts w:ascii="Arial Nova Cond Light" w:hAnsi="Arial Nova Cond Light" w:cstheme="minorHAnsi"/>
                <w:b/>
                <w:sz w:val="20"/>
                <w:szCs w:val="20"/>
              </w:rPr>
            </w:pPr>
            <w:r w:rsidRPr="003E1543">
              <w:rPr>
                <w:rFonts w:ascii="Arial Nova Cond Light" w:hAnsi="Arial Nova Cond Light" w:cstheme="minorHAnsi"/>
                <w:b/>
                <w:spacing w:val="-1"/>
                <w:sz w:val="20"/>
                <w:szCs w:val="20"/>
              </w:rPr>
              <w:t>Płeć (K), (M)</w:t>
            </w:r>
            <w:r w:rsidR="00102D1A" w:rsidRPr="003E1543">
              <w:rPr>
                <w:rFonts w:ascii="Arial Nova Cond Light" w:hAnsi="Arial Nova Cond Light" w:cstheme="minorHAnsi"/>
                <w:b/>
                <w:spacing w:val="-1"/>
                <w:sz w:val="20"/>
                <w:szCs w:val="20"/>
              </w:rPr>
              <w:t>, (X)</w:t>
            </w:r>
          </w:p>
        </w:tc>
        <w:tc>
          <w:tcPr>
            <w:tcW w:w="4394" w:type="dxa"/>
            <w:tcBorders>
              <w:top w:val="single" w:sz="4" w:space="0" w:color="000000"/>
              <w:left w:val="single" w:sz="4" w:space="0" w:color="000000"/>
              <w:bottom w:val="single" w:sz="4" w:space="0" w:color="000000"/>
              <w:right w:val="single" w:sz="4" w:space="0" w:color="000000"/>
            </w:tcBorders>
          </w:tcPr>
          <w:p w14:paraId="3AFB68EB" w14:textId="77777777" w:rsidR="006315F9" w:rsidRPr="003E1543" w:rsidRDefault="006315F9" w:rsidP="00AA6CA5">
            <w:pPr>
              <w:pStyle w:val="TableParagraph"/>
              <w:kinsoku w:val="0"/>
              <w:overflowPunct w:val="0"/>
              <w:ind w:right="57"/>
              <w:jc w:val="center"/>
              <w:rPr>
                <w:rFonts w:ascii="Arial Nova Cond Light" w:hAnsi="Arial Nova Cond Light" w:cstheme="minorHAnsi"/>
                <w:sz w:val="20"/>
                <w:szCs w:val="20"/>
              </w:rPr>
            </w:pPr>
          </w:p>
        </w:tc>
      </w:tr>
      <w:tr w:rsidR="00C82FCC" w:rsidRPr="003E1543" w14:paraId="1DEA6404" w14:textId="77777777" w:rsidTr="00102D1A">
        <w:trPr>
          <w:trHeight w:hRule="exact" w:val="531"/>
        </w:trPr>
        <w:tc>
          <w:tcPr>
            <w:tcW w:w="4678" w:type="dxa"/>
            <w:tcBorders>
              <w:top w:val="single" w:sz="4" w:space="0" w:color="000000"/>
              <w:left w:val="single" w:sz="4" w:space="0" w:color="000000"/>
              <w:bottom w:val="single" w:sz="4" w:space="0" w:color="000000"/>
              <w:right w:val="single" w:sz="4" w:space="0" w:color="000000"/>
            </w:tcBorders>
          </w:tcPr>
          <w:p w14:paraId="22B36D7B" w14:textId="77777777" w:rsidR="006315F9" w:rsidRPr="003E1543" w:rsidRDefault="006315F9" w:rsidP="00AA6CA5">
            <w:pPr>
              <w:pStyle w:val="TableParagraph"/>
              <w:kinsoku w:val="0"/>
              <w:overflowPunct w:val="0"/>
              <w:ind w:right="57"/>
              <w:rPr>
                <w:rFonts w:ascii="Arial Nova Cond Light" w:hAnsi="Arial Nova Cond Light" w:cstheme="minorHAnsi"/>
                <w:b/>
                <w:sz w:val="20"/>
                <w:szCs w:val="20"/>
              </w:rPr>
            </w:pPr>
            <w:r w:rsidRPr="003E1543">
              <w:rPr>
                <w:rFonts w:ascii="Arial Nova Cond Light" w:hAnsi="Arial Nova Cond Light" w:cstheme="minorHAnsi"/>
                <w:b/>
                <w:sz w:val="20"/>
                <w:szCs w:val="20"/>
              </w:rPr>
              <w:t>Data</w:t>
            </w:r>
            <w:r w:rsidRPr="003E1543">
              <w:rPr>
                <w:rFonts w:ascii="Arial Nova Cond Light" w:hAnsi="Arial Nova Cond Light" w:cstheme="minorHAnsi"/>
                <w:b/>
                <w:spacing w:val="-1"/>
                <w:sz w:val="20"/>
                <w:szCs w:val="20"/>
              </w:rPr>
              <w:t xml:space="preserve"> urodzenia</w:t>
            </w:r>
          </w:p>
        </w:tc>
        <w:tc>
          <w:tcPr>
            <w:tcW w:w="4394" w:type="dxa"/>
            <w:tcBorders>
              <w:top w:val="single" w:sz="4" w:space="0" w:color="000000"/>
              <w:left w:val="single" w:sz="4" w:space="0" w:color="000000"/>
              <w:bottom w:val="single" w:sz="4" w:space="0" w:color="000000"/>
              <w:right w:val="single" w:sz="4" w:space="0" w:color="000000"/>
            </w:tcBorders>
          </w:tcPr>
          <w:p w14:paraId="587BBC0F" w14:textId="77777777" w:rsidR="006315F9" w:rsidRPr="003E1543" w:rsidRDefault="006315F9" w:rsidP="00AA6CA5">
            <w:pPr>
              <w:spacing w:after="0" w:line="240" w:lineRule="auto"/>
              <w:ind w:right="57"/>
              <w:rPr>
                <w:rFonts w:ascii="Arial Nova Cond Light" w:hAnsi="Arial Nova Cond Light" w:cstheme="minorHAnsi"/>
                <w:sz w:val="20"/>
                <w:szCs w:val="20"/>
              </w:rPr>
            </w:pPr>
          </w:p>
        </w:tc>
      </w:tr>
      <w:tr w:rsidR="00C82FCC" w:rsidRPr="003E1543" w14:paraId="46CFB299" w14:textId="77777777" w:rsidTr="00102D1A">
        <w:trPr>
          <w:trHeight w:hRule="exact" w:val="428"/>
        </w:trPr>
        <w:tc>
          <w:tcPr>
            <w:tcW w:w="4678" w:type="dxa"/>
            <w:tcBorders>
              <w:top w:val="single" w:sz="4" w:space="0" w:color="000000"/>
              <w:left w:val="single" w:sz="4" w:space="0" w:color="000000"/>
              <w:bottom w:val="single" w:sz="4" w:space="0" w:color="000000"/>
              <w:right w:val="single" w:sz="4" w:space="0" w:color="000000"/>
            </w:tcBorders>
          </w:tcPr>
          <w:p w14:paraId="440BBBC1" w14:textId="77777777" w:rsidR="006315F9" w:rsidRPr="003E1543" w:rsidRDefault="002F5438" w:rsidP="00AA6CA5">
            <w:pPr>
              <w:pStyle w:val="TableParagraph"/>
              <w:kinsoku w:val="0"/>
              <w:overflowPunct w:val="0"/>
              <w:ind w:right="57"/>
              <w:rPr>
                <w:rFonts w:ascii="Arial Nova Cond Light" w:hAnsi="Arial Nova Cond Light" w:cstheme="minorHAnsi"/>
                <w:b/>
                <w:sz w:val="20"/>
                <w:szCs w:val="20"/>
              </w:rPr>
            </w:pPr>
            <w:r w:rsidRPr="003E1543">
              <w:rPr>
                <w:rFonts w:ascii="Arial Nova Cond Light" w:hAnsi="Arial Nova Cond Light" w:cstheme="minorHAnsi"/>
                <w:b/>
                <w:spacing w:val="-2"/>
                <w:sz w:val="20"/>
                <w:szCs w:val="20"/>
              </w:rPr>
              <w:t>PESEL</w:t>
            </w:r>
          </w:p>
        </w:tc>
        <w:tc>
          <w:tcPr>
            <w:tcW w:w="4394" w:type="dxa"/>
            <w:tcBorders>
              <w:top w:val="single" w:sz="4" w:space="0" w:color="000000"/>
              <w:left w:val="single" w:sz="4" w:space="0" w:color="000000"/>
              <w:bottom w:val="single" w:sz="4" w:space="0" w:color="000000"/>
              <w:right w:val="single" w:sz="4" w:space="0" w:color="000000"/>
            </w:tcBorders>
          </w:tcPr>
          <w:p w14:paraId="112EADD6" w14:textId="77777777" w:rsidR="006315F9" w:rsidRPr="003E1543" w:rsidRDefault="006315F9" w:rsidP="00AA6CA5">
            <w:pPr>
              <w:spacing w:after="0" w:line="240" w:lineRule="auto"/>
              <w:ind w:right="57"/>
              <w:rPr>
                <w:rFonts w:ascii="Arial Nova Cond Light" w:hAnsi="Arial Nova Cond Light" w:cstheme="minorHAnsi"/>
                <w:sz w:val="20"/>
                <w:szCs w:val="20"/>
              </w:rPr>
            </w:pPr>
          </w:p>
        </w:tc>
      </w:tr>
      <w:tr w:rsidR="00FE3A13" w:rsidRPr="003E1543" w14:paraId="751449D8" w14:textId="77777777" w:rsidTr="00E12B4B">
        <w:trPr>
          <w:trHeight w:hRule="exact" w:val="792"/>
        </w:trPr>
        <w:tc>
          <w:tcPr>
            <w:tcW w:w="4678" w:type="dxa"/>
            <w:tcBorders>
              <w:top w:val="single" w:sz="4" w:space="0" w:color="000000"/>
              <w:left w:val="single" w:sz="4" w:space="0" w:color="000000"/>
              <w:bottom w:val="single" w:sz="4" w:space="0" w:color="000000"/>
              <w:right w:val="single" w:sz="4" w:space="0" w:color="000000"/>
            </w:tcBorders>
          </w:tcPr>
          <w:p w14:paraId="290378D7" w14:textId="77777777" w:rsidR="00FE3A13" w:rsidRPr="003E1543" w:rsidRDefault="00FE3A13" w:rsidP="00AA6CA5">
            <w:pPr>
              <w:pStyle w:val="TableParagraph"/>
              <w:kinsoku w:val="0"/>
              <w:overflowPunct w:val="0"/>
              <w:ind w:right="57"/>
              <w:rPr>
                <w:rFonts w:ascii="Arial Nova Cond Light" w:hAnsi="Arial Nova Cond Light" w:cstheme="minorHAnsi"/>
                <w:b/>
                <w:spacing w:val="-2"/>
                <w:sz w:val="20"/>
                <w:szCs w:val="20"/>
              </w:rPr>
            </w:pPr>
            <w:r w:rsidRPr="003E1543">
              <w:rPr>
                <w:rFonts w:ascii="Arial Nova Cond Light" w:hAnsi="Arial Nova Cond Light" w:cstheme="minorHAnsi"/>
                <w:b/>
                <w:spacing w:val="-2"/>
                <w:sz w:val="20"/>
                <w:szCs w:val="20"/>
              </w:rPr>
              <w:t>Nazwa i numer szkoły do której uczęszcza dziecko</w:t>
            </w:r>
          </w:p>
        </w:tc>
        <w:tc>
          <w:tcPr>
            <w:tcW w:w="4394" w:type="dxa"/>
            <w:tcBorders>
              <w:top w:val="single" w:sz="4" w:space="0" w:color="000000"/>
              <w:left w:val="single" w:sz="4" w:space="0" w:color="000000"/>
              <w:bottom w:val="single" w:sz="4" w:space="0" w:color="000000"/>
              <w:right w:val="single" w:sz="4" w:space="0" w:color="000000"/>
            </w:tcBorders>
          </w:tcPr>
          <w:p w14:paraId="053FA11B" w14:textId="77777777" w:rsidR="00FE3A13" w:rsidRPr="003E1543" w:rsidRDefault="00FE3A13" w:rsidP="00AA6CA5">
            <w:pPr>
              <w:spacing w:after="0" w:line="240" w:lineRule="auto"/>
              <w:ind w:right="57"/>
              <w:rPr>
                <w:rFonts w:ascii="Arial Nova Cond Light" w:hAnsi="Arial Nova Cond Light" w:cstheme="minorHAnsi"/>
                <w:sz w:val="20"/>
                <w:szCs w:val="20"/>
              </w:rPr>
            </w:pPr>
          </w:p>
        </w:tc>
      </w:tr>
      <w:tr w:rsidR="00102D1A" w:rsidRPr="003E1543" w14:paraId="5FCE0598" w14:textId="77777777" w:rsidTr="00102D1A">
        <w:trPr>
          <w:trHeight w:hRule="exact" w:val="435"/>
        </w:trPr>
        <w:tc>
          <w:tcPr>
            <w:tcW w:w="4678" w:type="dxa"/>
            <w:tcBorders>
              <w:top w:val="single" w:sz="4" w:space="0" w:color="000000"/>
              <w:left w:val="single" w:sz="4" w:space="0" w:color="000000"/>
              <w:bottom w:val="single" w:sz="4" w:space="0" w:color="000000"/>
              <w:right w:val="single" w:sz="4" w:space="0" w:color="000000"/>
            </w:tcBorders>
          </w:tcPr>
          <w:p w14:paraId="2661D6C9" w14:textId="77777777" w:rsidR="00102D1A" w:rsidRPr="003E1543" w:rsidRDefault="00102D1A" w:rsidP="00AA6CA5">
            <w:pPr>
              <w:pStyle w:val="TableParagraph"/>
              <w:kinsoku w:val="0"/>
              <w:overflowPunct w:val="0"/>
              <w:ind w:right="57"/>
              <w:rPr>
                <w:rFonts w:ascii="Arial Nova Cond Light" w:hAnsi="Arial Nova Cond Light" w:cstheme="minorHAnsi"/>
                <w:b/>
                <w:spacing w:val="-2"/>
                <w:sz w:val="20"/>
                <w:szCs w:val="20"/>
              </w:rPr>
            </w:pPr>
            <w:r w:rsidRPr="003E1543">
              <w:rPr>
                <w:rFonts w:ascii="Arial Nova Cond Light" w:hAnsi="Arial Nova Cond Light" w:cstheme="minorHAnsi"/>
                <w:b/>
                <w:spacing w:val="-2"/>
                <w:sz w:val="20"/>
                <w:szCs w:val="20"/>
              </w:rPr>
              <w:t>Klasa do której uczęszcza dziecko</w:t>
            </w:r>
          </w:p>
        </w:tc>
        <w:tc>
          <w:tcPr>
            <w:tcW w:w="4394" w:type="dxa"/>
            <w:tcBorders>
              <w:top w:val="single" w:sz="4" w:space="0" w:color="000000"/>
              <w:left w:val="single" w:sz="4" w:space="0" w:color="000000"/>
              <w:bottom w:val="single" w:sz="4" w:space="0" w:color="000000"/>
              <w:right w:val="single" w:sz="4" w:space="0" w:color="000000"/>
            </w:tcBorders>
          </w:tcPr>
          <w:p w14:paraId="1279A57A" w14:textId="77777777" w:rsidR="00102D1A" w:rsidRPr="003E1543" w:rsidRDefault="00102D1A" w:rsidP="00AA6CA5">
            <w:pPr>
              <w:spacing w:after="0" w:line="240" w:lineRule="auto"/>
              <w:ind w:right="57"/>
              <w:rPr>
                <w:rFonts w:ascii="Arial Nova Cond Light" w:hAnsi="Arial Nova Cond Light" w:cstheme="minorHAnsi"/>
                <w:sz w:val="20"/>
                <w:szCs w:val="20"/>
              </w:rPr>
            </w:pPr>
          </w:p>
        </w:tc>
      </w:tr>
      <w:tr w:rsidR="001A0571" w:rsidRPr="003E1543" w14:paraId="5394FEDB" w14:textId="77777777" w:rsidTr="00E12B4B">
        <w:trPr>
          <w:trHeight w:hRule="exact" w:val="435"/>
        </w:trPr>
        <w:tc>
          <w:tcPr>
            <w:tcW w:w="9072" w:type="dxa"/>
            <w:gridSpan w:val="2"/>
            <w:tcBorders>
              <w:top w:val="single" w:sz="4" w:space="0" w:color="000000"/>
              <w:left w:val="single" w:sz="4" w:space="0" w:color="000000"/>
              <w:bottom w:val="single" w:sz="4" w:space="0" w:color="000000"/>
              <w:right w:val="single" w:sz="4" w:space="0" w:color="000000"/>
            </w:tcBorders>
          </w:tcPr>
          <w:p w14:paraId="7DB994F9" w14:textId="77777777" w:rsidR="001A0571" w:rsidRPr="003E1543" w:rsidRDefault="001A0571" w:rsidP="00AA6CA5">
            <w:pPr>
              <w:spacing w:after="0" w:line="240" w:lineRule="auto"/>
              <w:ind w:right="57"/>
              <w:jc w:val="center"/>
              <w:rPr>
                <w:rFonts w:ascii="Arial Nova Cond Light" w:hAnsi="Arial Nova Cond Light" w:cstheme="minorHAnsi"/>
                <w:b/>
                <w:sz w:val="20"/>
                <w:szCs w:val="20"/>
              </w:rPr>
            </w:pPr>
            <w:r w:rsidRPr="003E1543">
              <w:rPr>
                <w:rFonts w:ascii="Arial Nova Cond Light" w:hAnsi="Arial Nova Cond Light" w:cstheme="minorHAnsi"/>
                <w:b/>
                <w:sz w:val="20"/>
                <w:szCs w:val="20"/>
              </w:rPr>
              <w:t>ZGŁASZ</w:t>
            </w:r>
            <w:r w:rsidR="00155D73" w:rsidRPr="003E1543">
              <w:rPr>
                <w:rFonts w:ascii="Arial Nova Cond Light" w:hAnsi="Arial Nova Cond Light" w:cstheme="minorHAnsi"/>
                <w:b/>
                <w:sz w:val="20"/>
                <w:szCs w:val="20"/>
              </w:rPr>
              <w:t>A</w:t>
            </w:r>
            <w:r w:rsidRPr="003E1543">
              <w:rPr>
                <w:rFonts w:ascii="Arial Nova Cond Light" w:hAnsi="Arial Nova Cond Light" w:cstheme="minorHAnsi"/>
                <w:b/>
                <w:sz w:val="20"/>
                <w:szCs w:val="20"/>
              </w:rPr>
              <w:t xml:space="preserve">M UDZIAŁ </w:t>
            </w:r>
            <w:r w:rsidR="00FA6E12" w:rsidRPr="003E1543">
              <w:rPr>
                <w:rFonts w:ascii="Arial Nova Cond Light" w:hAnsi="Arial Nova Cond Light" w:cstheme="minorHAnsi"/>
                <w:b/>
                <w:sz w:val="20"/>
                <w:szCs w:val="20"/>
              </w:rPr>
              <w:t xml:space="preserve">DZIECKA </w:t>
            </w:r>
            <w:r w:rsidRPr="003E1543">
              <w:rPr>
                <w:rFonts w:ascii="Arial Nova Cond Light" w:hAnsi="Arial Nova Cond Light" w:cstheme="minorHAnsi"/>
                <w:b/>
                <w:sz w:val="20"/>
                <w:szCs w:val="20"/>
              </w:rPr>
              <w:t xml:space="preserve">W </w:t>
            </w:r>
            <w:r w:rsidR="00A505DC" w:rsidRPr="003E1543">
              <w:rPr>
                <w:rFonts w:ascii="Arial Nova Cond Light" w:hAnsi="Arial Nova Cond Light" w:cstheme="minorHAnsi"/>
                <w:i/>
                <w:sz w:val="20"/>
                <w:szCs w:val="20"/>
              </w:rPr>
              <w:t>(zaznaczyć x)</w:t>
            </w:r>
            <w:r w:rsidR="00EE5291" w:rsidRPr="003E1543">
              <w:rPr>
                <w:rFonts w:ascii="Arial Nova Cond Light" w:hAnsi="Arial Nova Cond Light" w:cstheme="minorHAnsi"/>
                <w:i/>
                <w:sz w:val="20"/>
                <w:szCs w:val="20"/>
              </w:rPr>
              <w:t>:</w:t>
            </w:r>
          </w:p>
        </w:tc>
      </w:tr>
      <w:tr w:rsidR="00A505DC" w:rsidRPr="003E1543" w14:paraId="612C23B0" w14:textId="77777777" w:rsidTr="008646C4">
        <w:trPr>
          <w:trHeight w:val="270"/>
        </w:trPr>
        <w:tc>
          <w:tcPr>
            <w:tcW w:w="4678" w:type="dxa"/>
            <w:tcBorders>
              <w:top w:val="single" w:sz="4" w:space="0" w:color="000000"/>
              <w:left w:val="single" w:sz="4" w:space="0" w:color="000000"/>
              <w:bottom w:val="single" w:sz="4" w:space="0" w:color="000000"/>
              <w:right w:val="single" w:sz="4" w:space="0" w:color="000000"/>
            </w:tcBorders>
          </w:tcPr>
          <w:p w14:paraId="1601EEB4" w14:textId="77777777" w:rsidR="00A505DC" w:rsidRPr="003E1543" w:rsidRDefault="00A505DC" w:rsidP="00AA6CA5">
            <w:pPr>
              <w:spacing w:after="0" w:line="240" w:lineRule="auto"/>
              <w:ind w:right="57"/>
              <w:jc w:val="center"/>
              <w:rPr>
                <w:rFonts w:ascii="Arial Nova Cond Light" w:eastAsia="Times New Roman" w:hAnsi="Arial Nova Cond Light" w:cstheme="minorHAnsi"/>
                <w:b/>
                <w:sz w:val="20"/>
                <w:szCs w:val="20"/>
                <w:lang w:eastAsia="pl-PL"/>
              </w:rPr>
            </w:pPr>
            <w:bookmarkStart w:id="0" w:name="_Hlk193780752"/>
            <w:r w:rsidRPr="003E1543">
              <w:rPr>
                <w:rFonts w:ascii="Arial Nova Cond Light" w:eastAsia="Times New Roman" w:hAnsi="Arial Nova Cond Light" w:cstheme="minorHAnsi"/>
                <w:b/>
                <w:sz w:val="20"/>
                <w:szCs w:val="20"/>
                <w:lang w:eastAsia="pl-PL"/>
              </w:rPr>
              <w:t xml:space="preserve">Działanie 1 - Warsztaty i szkolenia na temat bioróżnorodności w ramach Uniwersytetu Dziecięcego </w:t>
            </w:r>
            <w:r w:rsidR="00EE5291" w:rsidRPr="003E1543">
              <w:rPr>
                <w:rFonts w:ascii="Arial Nova Cond Light" w:eastAsia="Times New Roman" w:hAnsi="Arial Nova Cond Light" w:cstheme="minorHAnsi"/>
                <w:b/>
                <w:sz w:val="20"/>
                <w:szCs w:val="20"/>
                <w:lang w:eastAsia="pl-PL"/>
              </w:rPr>
              <w:br/>
            </w:r>
            <w:r w:rsidRPr="003E1543">
              <w:rPr>
                <w:rFonts w:ascii="Arial Nova Cond Light" w:eastAsia="Times New Roman" w:hAnsi="Arial Nova Cond Light" w:cstheme="minorHAnsi"/>
                <w:b/>
                <w:sz w:val="20"/>
                <w:szCs w:val="20"/>
                <w:lang w:eastAsia="pl-PL"/>
              </w:rPr>
              <w:t xml:space="preserve">w Jarosławiu </w:t>
            </w:r>
          </w:p>
          <w:bookmarkEnd w:id="0"/>
          <w:p w14:paraId="632F2C61" w14:textId="77777777" w:rsidR="00A505DC" w:rsidRPr="003E1543" w:rsidRDefault="00A505DC" w:rsidP="00AA6CA5">
            <w:pPr>
              <w:spacing w:after="0" w:line="240" w:lineRule="auto"/>
              <w:ind w:right="57"/>
              <w:jc w:val="center"/>
              <w:rPr>
                <w:rFonts w:ascii="Arial Nova Cond Light" w:eastAsia="Times New Roman" w:hAnsi="Arial Nova Cond Light" w:cstheme="minorHAnsi"/>
                <w:i/>
                <w:sz w:val="20"/>
                <w:szCs w:val="20"/>
                <w:lang w:eastAsia="pl-PL"/>
              </w:rPr>
            </w:pPr>
            <w:r w:rsidRPr="003E1543">
              <w:rPr>
                <w:rFonts w:ascii="Arial Nova Cond Light" w:eastAsia="Times New Roman" w:hAnsi="Arial Nova Cond Light" w:cstheme="minorHAnsi"/>
                <w:i/>
                <w:sz w:val="20"/>
                <w:szCs w:val="20"/>
                <w:lang w:eastAsia="pl-PL"/>
              </w:rPr>
              <w:t xml:space="preserve">warsztaty świadomości ekologicznej dla dzieci obejmujące różne tematy związane z bioróżnorodnością i jej znaczeniem, udział w szkoleniach na temat bioróżnorodności dla dzieci </w:t>
            </w:r>
          </w:p>
          <w:p w14:paraId="23C67FE6" w14:textId="1EF2F829" w:rsidR="00A505DC" w:rsidRPr="003E1543" w:rsidRDefault="00A505DC" w:rsidP="00AA6CA5">
            <w:pPr>
              <w:spacing w:after="0" w:line="240" w:lineRule="auto"/>
              <w:ind w:right="57"/>
              <w:jc w:val="center"/>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KLASY 1-</w:t>
            </w:r>
            <w:r w:rsidR="008324D2" w:rsidRPr="003E1543">
              <w:rPr>
                <w:rFonts w:ascii="Arial Nova Cond Light" w:eastAsia="Times New Roman" w:hAnsi="Arial Nova Cond Light" w:cstheme="minorHAnsi"/>
                <w:sz w:val="20"/>
                <w:szCs w:val="20"/>
                <w:lang w:eastAsia="pl-PL"/>
              </w:rPr>
              <w:t>8</w:t>
            </w:r>
          </w:p>
        </w:tc>
        <w:tc>
          <w:tcPr>
            <w:tcW w:w="4394" w:type="dxa"/>
            <w:tcBorders>
              <w:top w:val="single" w:sz="4" w:space="0" w:color="000000"/>
              <w:left w:val="single" w:sz="4" w:space="0" w:color="000000"/>
              <w:bottom w:val="single" w:sz="4" w:space="0" w:color="000000"/>
              <w:right w:val="single" w:sz="4" w:space="0" w:color="000000"/>
            </w:tcBorders>
          </w:tcPr>
          <w:p w14:paraId="11255B4C" w14:textId="77777777" w:rsidR="00A505DC" w:rsidRPr="003E1543" w:rsidRDefault="00A505DC" w:rsidP="00AA6CA5">
            <w:pPr>
              <w:spacing w:after="0" w:line="240" w:lineRule="auto"/>
              <w:ind w:right="57"/>
              <w:rPr>
                <w:rFonts w:ascii="Arial Nova Cond Light" w:hAnsi="Arial Nova Cond Light" w:cstheme="minorHAnsi"/>
                <w:sz w:val="20"/>
                <w:szCs w:val="20"/>
              </w:rPr>
            </w:pPr>
          </w:p>
        </w:tc>
      </w:tr>
      <w:tr w:rsidR="00A505DC" w:rsidRPr="003E1543" w14:paraId="19A56C42" w14:textId="77777777" w:rsidTr="009802A6">
        <w:trPr>
          <w:trHeight w:hRule="exact" w:val="1531"/>
        </w:trPr>
        <w:tc>
          <w:tcPr>
            <w:tcW w:w="4678" w:type="dxa"/>
            <w:tcBorders>
              <w:top w:val="single" w:sz="4" w:space="0" w:color="000000"/>
              <w:left w:val="single" w:sz="4" w:space="0" w:color="000000"/>
              <w:bottom w:val="single" w:sz="4" w:space="0" w:color="000000"/>
              <w:right w:val="single" w:sz="4" w:space="0" w:color="000000"/>
            </w:tcBorders>
          </w:tcPr>
          <w:p w14:paraId="7561EFCD" w14:textId="77777777" w:rsidR="00A505DC" w:rsidRPr="003E1543" w:rsidRDefault="00A505DC" w:rsidP="00AA6CA5">
            <w:pPr>
              <w:spacing w:after="0" w:line="240" w:lineRule="auto"/>
              <w:ind w:right="57"/>
              <w:jc w:val="center"/>
              <w:rPr>
                <w:rFonts w:ascii="Arial Nova Cond Light" w:eastAsia="Times New Roman" w:hAnsi="Arial Nova Cond Light" w:cstheme="minorHAnsi"/>
                <w:b/>
                <w:sz w:val="20"/>
                <w:szCs w:val="20"/>
                <w:lang w:eastAsia="pl-PL"/>
              </w:rPr>
            </w:pPr>
            <w:r w:rsidRPr="003E1543">
              <w:rPr>
                <w:rFonts w:ascii="Arial Nova Cond Light" w:eastAsia="Times New Roman" w:hAnsi="Arial Nova Cond Light" w:cstheme="minorHAnsi"/>
                <w:b/>
                <w:sz w:val="20"/>
                <w:szCs w:val="20"/>
                <w:lang w:eastAsia="pl-PL"/>
              </w:rPr>
              <w:t xml:space="preserve">Działanie 2-  Przeprowadzenie letniego międzynarodowego </w:t>
            </w:r>
            <w:proofErr w:type="spellStart"/>
            <w:r w:rsidRPr="003E1543">
              <w:rPr>
                <w:rFonts w:ascii="Arial Nova Cond Light" w:eastAsia="Times New Roman" w:hAnsi="Arial Nova Cond Light" w:cstheme="minorHAnsi"/>
                <w:b/>
                <w:sz w:val="20"/>
                <w:szCs w:val="20"/>
                <w:lang w:eastAsia="pl-PL"/>
              </w:rPr>
              <w:t>eko</w:t>
            </w:r>
            <w:proofErr w:type="spellEnd"/>
            <w:r w:rsidRPr="003E1543">
              <w:rPr>
                <w:rFonts w:ascii="Arial Nova Cond Light" w:eastAsia="Times New Roman" w:hAnsi="Arial Nova Cond Light" w:cstheme="minorHAnsi"/>
                <w:b/>
                <w:sz w:val="20"/>
                <w:szCs w:val="20"/>
                <w:lang w:eastAsia="pl-PL"/>
              </w:rPr>
              <w:t>-obozu dla dzieci na terenie Magurskiego Parku Narodowego</w:t>
            </w:r>
          </w:p>
          <w:p w14:paraId="493975A5" w14:textId="77777777" w:rsidR="00A505DC" w:rsidRPr="003E1543" w:rsidRDefault="00A505DC" w:rsidP="00AA6CA5">
            <w:pPr>
              <w:spacing w:after="0" w:line="240" w:lineRule="auto"/>
              <w:ind w:right="57"/>
              <w:jc w:val="center"/>
              <w:rPr>
                <w:rFonts w:ascii="Arial Nova Cond Light" w:eastAsia="Times New Roman" w:hAnsi="Arial Nova Cond Light" w:cstheme="minorHAnsi"/>
                <w:i/>
                <w:sz w:val="20"/>
                <w:szCs w:val="20"/>
                <w:lang w:eastAsia="pl-PL"/>
              </w:rPr>
            </w:pPr>
            <w:r w:rsidRPr="003E1543">
              <w:rPr>
                <w:rFonts w:ascii="Arial Nova Cond Light" w:eastAsia="Times New Roman" w:hAnsi="Arial Nova Cond Light" w:cstheme="minorHAnsi"/>
                <w:i/>
                <w:sz w:val="20"/>
                <w:szCs w:val="20"/>
                <w:lang w:eastAsia="pl-PL"/>
              </w:rPr>
              <w:t xml:space="preserve">zorganizowanie międzynarodowego obozu ekologicznego </w:t>
            </w:r>
          </w:p>
          <w:p w14:paraId="3C63239E" w14:textId="77777777" w:rsidR="00A505DC" w:rsidRPr="003E1543" w:rsidRDefault="00A505DC" w:rsidP="00AA6CA5">
            <w:pPr>
              <w:spacing w:after="0" w:line="240" w:lineRule="auto"/>
              <w:ind w:right="57"/>
              <w:jc w:val="center"/>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KLASY 6-8</w:t>
            </w:r>
          </w:p>
        </w:tc>
        <w:tc>
          <w:tcPr>
            <w:tcW w:w="4394" w:type="dxa"/>
            <w:tcBorders>
              <w:top w:val="single" w:sz="4" w:space="0" w:color="000000"/>
              <w:left w:val="single" w:sz="4" w:space="0" w:color="000000"/>
              <w:bottom w:val="single" w:sz="4" w:space="0" w:color="000000"/>
              <w:right w:val="single" w:sz="4" w:space="0" w:color="000000"/>
            </w:tcBorders>
          </w:tcPr>
          <w:p w14:paraId="425A34B9" w14:textId="77777777" w:rsidR="00A505DC" w:rsidRPr="003E1543" w:rsidRDefault="00A505DC" w:rsidP="00AA6CA5">
            <w:pPr>
              <w:spacing w:after="0" w:line="240" w:lineRule="auto"/>
              <w:ind w:right="57"/>
              <w:jc w:val="both"/>
              <w:rPr>
                <w:rFonts w:ascii="Arial Nova Cond Light" w:eastAsia="Times New Roman" w:hAnsi="Arial Nova Cond Light" w:cstheme="minorHAnsi"/>
                <w:b/>
                <w:sz w:val="20"/>
                <w:szCs w:val="20"/>
                <w:lang w:eastAsia="pl-PL"/>
              </w:rPr>
            </w:pPr>
          </w:p>
        </w:tc>
      </w:tr>
      <w:tr w:rsidR="00C82FCC" w:rsidRPr="003E1543" w14:paraId="27FB510B" w14:textId="77777777" w:rsidTr="00FA6E12">
        <w:trPr>
          <w:trHeight w:hRule="exact" w:val="432"/>
        </w:trPr>
        <w:tc>
          <w:tcPr>
            <w:tcW w:w="9072" w:type="dxa"/>
            <w:gridSpan w:val="2"/>
            <w:tcBorders>
              <w:top w:val="single" w:sz="4" w:space="0" w:color="000000"/>
              <w:left w:val="single" w:sz="4" w:space="0" w:color="000000"/>
              <w:bottom w:val="single" w:sz="4" w:space="0" w:color="000000"/>
              <w:right w:val="single" w:sz="4" w:space="0" w:color="000000"/>
            </w:tcBorders>
          </w:tcPr>
          <w:p w14:paraId="7A36EBA7" w14:textId="77777777" w:rsidR="006315F9" w:rsidRPr="003E1543" w:rsidRDefault="006315F9" w:rsidP="00AA6CA5">
            <w:pPr>
              <w:spacing w:after="0" w:line="240" w:lineRule="auto"/>
              <w:ind w:right="57"/>
              <w:jc w:val="center"/>
              <w:rPr>
                <w:rFonts w:ascii="Arial Nova Cond Light" w:hAnsi="Arial Nova Cond Light" w:cstheme="minorHAnsi"/>
                <w:b/>
                <w:sz w:val="20"/>
                <w:szCs w:val="20"/>
              </w:rPr>
            </w:pPr>
            <w:r w:rsidRPr="003E1543">
              <w:rPr>
                <w:rFonts w:ascii="Arial Nova Cond Light" w:hAnsi="Arial Nova Cond Light" w:cstheme="minorHAnsi"/>
                <w:b/>
                <w:sz w:val="20"/>
                <w:szCs w:val="20"/>
              </w:rPr>
              <w:t>DANE KONTAKTOWE</w:t>
            </w:r>
            <w:r w:rsidR="00A505DC" w:rsidRPr="003E1543">
              <w:rPr>
                <w:rFonts w:ascii="Arial Nova Cond Light" w:hAnsi="Arial Nova Cond Light" w:cstheme="minorHAnsi"/>
                <w:b/>
                <w:sz w:val="20"/>
                <w:szCs w:val="20"/>
              </w:rPr>
              <w:t xml:space="preserve"> OPIEKUNA DZIECKA</w:t>
            </w:r>
          </w:p>
        </w:tc>
      </w:tr>
      <w:tr w:rsidR="00C36D56" w:rsidRPr="003E1543" w14:paraId="49E0C27A" w14:textId="77777777" w:rsidTr="00C36D56">
        <w:trPr>
          <w:trHeight w:hRule="exact" w:val="566"/>
        </w:trPr>
        <w:tc>
          <w:tcPr>
            <w:tcW w:w="4678" w:type="dxa"/>
            <w:tcBorders>
              <w:top w:val="single" w:sz="4" w:space="0" w:color="000000"/>
              <w:left w:val="single" w:sz="4" w:space="0" w:color="000000"/>
              <w:bottom w:val="single" w:sz="4" w:space="0" w:color="000000"/>
              <w:right w:val="single" w:sz="4" w:space="0" w:color="000000"/>
            </w:tcBorders>
          </w:tcPr>
          <w:p w14:paraId="6F60D1B5" w14:textId="77777777" w:rsidR="00C36D56" w:rsidRPr="003E1543" w:rsidRDefault="00C36D56" w:rsidP="00AA6CA5">
            <w:pPr>
              <w:pStyle w:val="TableParagraph"/>
              <w:kinsoku w:val="0"/>
              <w:overflowPunct w:val="0"/>
              <w:ind w:right="57"/>
              <w:rPr>
                <w:rFonts w:ascii="Arial Nova Cond Light" w:hAnsi="Arial Nova Cond Light" w:cstheme="minorHAnsi"/>
                <w:b/>
                <w:sz w:val="20"/>
                <w:szCs w:val="20"/>
              </w:rPr>
            </w:pPr>
            <w:r w:rsidRPr="003E1543">
              <w:rPr>
                <w:rFonts w:ascii="Arial Nova Cond Light" w:hAnsi="Arial Nova Cond Light" w:cstheme="minorHAnsi"/>
                <w:b/>
                <w:spacing w:val="-1"/>
                <w:sz w:val="20"/>
                <w:szCs w:val="20"/>
              </w:rPr>
              <w:t>Opiekun uczestnika</w:t>
            </w:r>
          </w:p>
        </w:tc>
        <w:tc>
          <w:tcPr>
            <w:tcW w:w="4394" w:type="dxa"/>
            <w:tcBorders>
              <w:top w:val="single" w:sz="4" w:space="0" w:color="000000"/>
              <w:left w:val="single" w:sz="4" w:space="0" w:color="000000"/>
              <w:bottom w:val="single" w:sz="4" w:space="0" w:color="000000"/>
              <w:right w:val="single" w:sz="4" w:space="0" w:color="000000"/>
            </w:tcBorders>
          </w:tcPr>
          <w:p w14:paraId="705A0E3A" w14:textId="77777777" w:rsidR="00C36D56" w:rsidRPr="003E1543" w:rsidRDefault="00C36D56" w:rsidP="00AA6CA5">
            <w:pPr>
              <w:spacing w:after="0" w:line="240" w:lineRule="auto"/>
              <w:ind w:right="57"/>
              <w:rPr>
                <w:rFonts w:ascii="Arial Nova Cond Light" w:hAnsi="Arial Nova Cond Light" w:cstheme="minorHAnsi"/>
                <w:sz w:val="20"/>
                <w:szCs w:val="20"/>
              </w:rPr>
            </w:pPr>
          </w:p>
        </w:tc>
      </w:tr>
      <w:tr w:rsidR="00C82FCC" w:rsidRPr="003E1543" w14:paraId="57DAA16F" w14:textId="77777777" w:rsidTr="00641C1F">
        <w:trPr>
          <w:trHeight w:hRule="exact" w:val="946"/>
        </w:trPr>
        <w:tc>
          <w:tcPr>
            <w:tcW w:w="4678" w:type="dxa"/>
            <w:tcBorders>
              <w:top w:val="single" w:sz="4" w:space="0" w:color="000000"/>
              <w:left w:val="single" w:sz="4" w:space="0" w:color="000000"/>
              <w:bottom w:val="single" w:sz="4" w:space="0" w:color="000000"/>
              <w:right w:val="single" w:sz="4" w:space="0" w:color="000000"/>
            </w:tcBorders>
          </w:tcPr>
          <w:p w14:paraId="4E91A274" w14:textId="77777777" w:rsidR="006315F9" w:rsidRPr="003E1543" w:rsidRDefault="006315F9" w:rsidP="00AA6CA5">
            <w:pPr>
              <w:pStyle w:val="TableParagraph"/>
              <w:kinsoku w:val="0"/>
              <w:overflowPunct w:val="0"/>
              <w:ind w:right="57"/>
              <w:rPr>
                <w:rFonts w:ascii="Arial Nova Cond Light" w:hAnsi="Arial Nova Cond Light" w:cstheme="minorHAnsi"/>
                <w:b/>
                <w:spacing w:val="-2"/>
                <w:sz w:val="20"/>
                <w:szCs w:val="20"/>
              </w:rPr>
            </w:pPr>
            <w:r w:rsidRPr="003E1543">
              <w:rPr>
                <w:rFonts w:ascii="Arial Nova Cond Light" w:hAnsi="Arial Nova Cond Light" w:cstheme="minorHAnsi"/>
                <w:b/>
                <w:sz w:val="20"/>
                <w:szCs w:val="20"/>
              </w:rPr>
              <w:t xml:space="preserve">Adres </w:t>
            </w:r>
            <w:r w:rsidRPr="003E1543">
              <w:rPr>
                <w:rFonts w:ascii="Arial Nova Cond Light" w:hAnsi="Arial Nova Cond Light" w:cstheme="minorHAnsi"/>
                <w:b/>
                <w:spacing w:val="-2"/>
                <w:sz w:val="20"/>
                <w:szCs w:val="20"/>
              </w:rPr>
              <w:t>zameldowania</w:t>
            </w:r>
          </w:p>
          <w:p w14:paraId="441217B4" w14:textId="77777777" w:rsidR="006315F9" w:rsidRPr="003E1543" w:rsidRDefault="006315F9" w:rsidP="00AA6CA5">
            <w:pPr>
              <w:pStyle w:val="TableParagraph"/>
              <w:kinsoku w:val="0"/>
              <w:overflowPunct w:val="0"/>
              <w:ind w:right="57"/>
              <w:rPr>
                <w:rFonts w:ascii="Arial Nova Cond Light" w:hAnsi="Arial Nova Cond Light" w:cstheme="minorHAnsi"/>
                <w:sz w:val="20"/>
                <w:szCs w:val="20"/>
              </w:rPr>
            </w:pPr>
            <w:r w:rsidRPr="003E1543">
              <w:rPr>
                <w:rFonts w:ascii="Arial Nova Cond Light" w:hAnsi="Arial Nova Cond Light" w:cstheme="minorHAnsi"/>
                <w:spacing w:val="-2"/>
                <w:sz w:val="20"/>
                <w:szCs w:val="20"/>
              </w:rPr>
              <w:t>Ulica, nr domu/mieszkania, gmina, powiat, województwo, kod pocztowy</w:t>
            </w:r>
          </w:p>
        </w:tc>
        <w:tc>
          <w:tcPr>
            <w:tcW w:w="4394" w:type="dxa"/>
            <w:tcBorders>
              <w:top w:val="single" w:sz="4" w:space="0" w:color="000000"/>
              <w:left w:val="single" w:sz="4" w:space="0" w:color="000000"/>
              <w:bottom w:val="single" w:sz="4" w:space="0" w:color="000000"/>
              <w:right w:val="single" w:sz="4" w:space="0" w:color="000000"/>
            </w:tcBorders>
          </w:tcPr>
          <w:p w14:paraId="05242CE3" w14:textId="77777777" w:rsidR="006315F9" w:rsidRPr="003E1543" w:rsidRDefault="006315F9" w:rsidP="00AA6CA5">
            <w:pPr>
              <w:spacing w:after="0" w:line="240" w:lineRule="auto"/>
              <w:ind w:right="57"/>
              <w:rPr>
                <w:rFonts w:ascii="Arial Nova Cond Light" w:hAnsi="Arial Nova Cond Light" w:cstheme="minorHAnsi"/>
                <w:sz w:val="20"/>
                <w:szCs w:val="20"/>
              </w:rPr>
            </w:pPr>
          </w:p>
        </w:tc>
      </w:tr>
      <w:tr w:rsidR="00C82FCC" w:rsidRPr="003E1543" w14:paraId="5708A55F" w14:textId="77777777" w:rsidTr="00E12B4B">
        <w:trPr>
          <w:trHeight w:hRule="exact" w:val="460"/>
        </w:trPr>
        <w:tc>
          <w:tcPr>
            <w:tcW w:w="4678" w:type="dxa"/>
            <w:tcBorders>
              <w:top w:val="single" w:sz="4" w:space="0" w:color="000000"/>
              <w:left w:val="single" w:sz="4" w:space="0" w:color="000000"/>
              <w:bottom w:val="single" w:sz="4" w:space="0" w:color="000000"/>
              <w:right w:val="single" w:sz="4" w:space="0" w:color="000000"/>
            </w:tcBorders>
          </w:tcPr>
          <w:p w14:paraId="796FF62A" w14:textId="77777777" w:rsidR="006315F9" w:rsidRPr="003E1543" w:rsidRDefault="006315F9" w:rsidP="00AA6CA5">
            <w:pPr>
              <w:pStyle w:val="TableParagraph"/>
              <w:kinsoku w:val="0"/>
              <w:overflowPunct w:val="0"/>
              <w:ind w:right="57"/>
              <w:rPr>
                <w:rFonts w:ascii="Arial Nova Cond Light" w:hAnsi="Arial Nova Cond Light" w:cstheme="minorHAnsi"/>
                <w:b/>
                <w:sz w:val="20"/>
                <w:szCs w:val="20"/>
              </w:rPr>
            </w:pPr>
            <w:r w:rsidRPr="003E1543">
              <w:rPr>
                <w:rFonts w:ascii="Arial Nova Cond Light" w:hAnsi="Arial Nova Cond Light" w:cstheme="minorHAnsi"/>
                <w:b/>
                <w:spacing w:val="-1"/>
                <w:sz w:val="20"/>
                <w:szCs w:val="20"/>
              </w:rPr>
              <w:t>E-mail</w:t>
            </w:r>
            <w:r w:rsidR="00DF2420" w:rsidRPr="003E1543">
              <w:rPr>
                <w:rFonts w:ascii="Arial Nova Cond Light" w:hAnsi="Arial Nova Cond Light" w:cstheme="minorHAnsi"/>
                <w:b/>
                <w:spacing w:val="-1"/>
                <w:sz w:val="20"/>
                <w:szCs w:val="20"/>
              </w:rPr>
              <w:t xml:space="preserve"> opiekuna uczestnika</w:t>
            </w:r>
          </w:p>
        </w:tc>
        <w:tc>
          <w:tcPr>
            <w:tcW w:w="4394" w:type="dxa"/>
            <w:tcBorders>
              <w:top w:val="single" w:sz="4" w:space="0" w:color="000000"/>
              <w:left w:val="single" w:sz="4" w:space="0" w:color="000000"/>
              <w:bottom w:val="single" w:sz="4" w:space="0" w:color="000000"/>
              <w:right w:val="single" w:sz="4" w:space="0" w:color="000000"/>
            </w:tcBorders>
          </w:tcPr>
          <w:p w14:paraId="5743971A" w14:textId="77777777" w:rsidR="006315F9" w:rsidRPr="003E1543" w:rsidRDefault="006315F9" w:rsidP="00AA6CA5">
            <w:pPr>
              <w:spacing w:after="0" w:line="240" w:lineRule="auto"/>
              <w:ind w:right="57"/>
              <w:rPr>
                <w:rFonts w:ascii="Arial Nova Cond Light" w:hAnsi="Arial Nova Cond Light" w:cstheme="minorHAnsi"/>
                <w:sz w:val="20"/>
                <w:szCs w:val="20"/>
              </w:rPr>
            </w:pPr>
          </w:p>
        </w:tc>
      </w:tr>
      <w:tr w:rsidR="00C82FCC" w:rsidRPr="003E1543" w14:paraId="402AA50A" w14:textId="77777777" w:rsidTr="00641C1F">
        <w:trPr>
          <w:trHeight w:hRule="exact" w:val="616"/>
        </w:trPr>
        <w:tc>
          <w:tcPr>
            <w:tcW w:w="4678" w:type="dxa"/>
            <w:tcBorders>
              <w:top w:val="single" w:sz="4" w:space="0" w:color="000000"/>
              <w:left w:val="single" w:sz="4" w:space="0" w:color="000000"/>
              <w:bottom w:val="single" w:sz="4" w:space="0" w:color="000000"/>
              <w:right w:val="single" w:sz="4" w:space="0" w:color="000000"/>
            </w:tcBorders>
          </w:tcPr>
          <w:p w14:paraId="01BD210E" w14:textId="77777777" w:rsidR="006315F9" w:rsidRPr="003E1543" w:rsidRDefault="00102D1A" w:rsidP="00AA6CA5">
            <w:pPr>
              <w:pStyle w:val="TableParagraph"/>
              <w:kinsoku w:val="0"/>
              <w:overflowPunct w:val="0"/>
              <w:ind w:right="57"/>
              <w:rPr>
                <w:rFonts w:ascii="Arial Nova Cond Light" w:hAnsi="Arial Nova Cond Light" w:cstheme="minorHAnsi"/>
                <w:b/>
                <w:sz w:val="20"/>
                <w:szCs w:val="20"/>
              </w:rPr>
            </w:pPr>
            <w:r w:rsidRPr="003E1543">
              <w:rPr>
                <w:rFonts w:ascii="Arial Nova Cond Light" w:hAnsi="Arial Nova Cond Light" w:cstheme="minorHAnsi"/>
                <w:b/>
                <w:spacing w:val="-1"/>
                <w:sz w:val="20"/>
                <w:szCs w:val="20"/>
              </w:rPr>
              <w:t xml:space="preserve"> </w:t>
            </w:r>
            <w:r w:rsidR="006315F9" w:rsidRPr="003E1543">
              <w:rPr>
                <w:rFonts w:ascii="Arial Nova Cond Light" w:hAnsi="Arial Nova Cond Light" w:cstheme="minorHAnsi"/>
                <w:b/>
                <w:spacing w:val="-1"/>
                <w:sz w:val="20"/>
                <w:szCs w:val="20"/>
              </w:rPr>
              <w:t>Telefon</w:t>
            </w:r>
            <w:r w:rsidR="006315F9" w:rsidRPr="003E1543">
              <w:rPr>
                <w:rFonts w:ascii="Arial Nova Cond Light" w:hAnsi="Arial Nova Cond Light" w:cstheme="minorHAnsi"/>
                <w:b/>
                <w:spacing w:val="-4"/>
                <w:sz w:val="20"/>
                <w:szCs w:val="20"/>
              </w:rPr>
              <w:t xml:space="preserve"> </w:t>
            </w:r>
            <w:r w:rsidR="00DF2420" w:rsidRPr="003E1543">
              <w:rPr>
                <w:rFonts w:ascii="Arial Nova Cond Light" w:hAnsi="Arial Nova Cond Light" w:cstheme="minorHAnsi"/>
                <w:b/>
                <w:spacing w:val="-1"/>
                <w:sz w:val="20"/>
                <w:szCs w:val="20"/>
              </w:rPr>
              <w:t>kontaktowy opiekuna uczestnika</w:t>
            </w:r>
          </w:p>
        </w:tc>
        <w:tc>
          <w:tcPr>
            <w:tcW w:w="4394" w:type="dxa"/>
            <w:tcBorders>
              <w:top w:val="single" w:sz="4" w:space="0" w:color="000000"/>
              <w:left w:val="single" w:sz="4" w:space="0" w:color="000000"/>
              <w:bottom w:val="single" w:sz="4" w:space="0" w:color="000000"/>
              <w:right w:val="single" w:sz="4" w:space="0" w:color="000000"/>
            </w:tcBorders>
          </w:tcPr>
          <w:p w14:paraId="4FA9CD02" w14:textId="77777777" w:rsidR="006315F9" w:rsidRPr="003E1543" w:rsidRDefault="006315F9" w:rsidP="00AA6CA5">
            <w:pPr>
              <w:spacing w:after="0" w:line="240" w:lineRule="auto"/>
              <w:ind w:right="57"/>
              <w:rPr>
                <w:rFonts w:ascii="Arial Nova Cond Light" w:hAnsi="Arial Nova Cond Light" w:cstheme="minorHAnsi"/>
                <w:sz w:val="20"/>
                <w:szCs w:val="20"/>
              </w:rPr>
            </w:pPr>
          </w:p>
        </w:tc>
      </w:tr>
    </w:tbl>
    <w:p w14:paraId="3F0A3CE9" w14:textId="77777777" w:rsidR="00C36D56" w:rsidRPr="003E1543" w:rsidRDefault="00C36D56" w:rsidP="00AA6CA5">
      <w:pPr>
        <w:pStyle w:val="Tekstpodstawowy"/>
        <w:kinsoku w:val="0"/>
        <w:overflowPunct w:val="0"/>
        <w:ind w:left="0" w:right="57"/>
        <w:jc w:val="right"/>
        <w:rPr>
          <w:rFonts w:ascii="Arial Nova Cond Light" w:hAnsi="Arial Nova Cond Light" w:cstheme="minorHAnsi"/>
          <w:b/>
        </w:rPr>
      </w:pPr>
    </w:p>
    <w:p w14:paraId="06CF8D0A" w14:textId="59C443B5" w:rsidR="005565A4" w:rsidRPr="003E1543" w:rsidRDefault="005565A4" w:rsidP="003E1543">
      <w:pPr>
        <w:pStyle w:val="Tekstpodstawowy"/>
        <w:kinsoku w:val="0"/>
        <w:overflowPunct w:val="0"/>
        <w:ind w:left="2832" w:right="57" w:firstLine="708"/>
        <w:jc w:val="center"/>
        <w:rPr>
          <w:rFonts w:ascii="Arial Nova Cond Light" w:hAnsi="Arial Nova Cond Light" w:cstheme="minorHAnsi"/>
          <w:b/>
          <w:sz w:val="20"/>
          <w:szCs w:val="20"/>
        </w:rPr>
      </w:pPr>
      <w:r w:rsidRPr="003E1543">
        <w:rPr>
          <w:rFonts w:ascii="Arial Nova Cond Light" w:hAnsi="Arial Nova Cond Light" w:cstheme="minorHAnsi"/>
          <w:b/>
          <w:sz w:val="20"/>
          <w:szCs w:val="20"/>
        </w:rPr>
        <w:t>……………………………………</w:t>
      </w:r>
    </w:p>
    <w:p w14:paraId="63627CAA" w14:textId="065E4941" w:rsidR="00795750" w:rsidRPr="003E1543" w:rsidRDefault="003E1543" w:rsidP="003E1543">
      <w:pPr>
        <w:pStyle w:val="Tekstpodstawowy"/>
        <w:kinsoku w:val="0"/>
        <w:overflowPunct w:val="0"/>
        <w:ind w:left="2832" w:right="57" w:firstLine="708"/>
        <w:jc w:val="center"/>
        <w:rPr>
          <w:rFonts w:ascii="Arial Nova Cond Light" w:hAnsi="Arial Nova Cond Light" w:cstheme="minorHAnsi"/>
        </w:rPr>
      </w:pPr>
      <w:r>
        <w:rPr>
          <w:rFonts w:ascii="Arial Nova Cond Light" w:hAnsi="Arial Nova Cond Light" w:cstheme="minorHAnsi"/>
          <w:sz w:val="20"/>
          <w:szCs w:val="20"/>
        </w:rPr>
        <w:t xml:space="preserve">  </w:t>
      </w:r>
      <w:r w:rsidR="005565A4" w:rsidRPr="003E1543">
        <w:rPr>
          <w:rFonts w:ascii="Arial Nova Cond Light" w:hAnsi="Arial Nova Cond Light" w:cstheme="minorHAnsi"/>
          <w:sz w:val="20"/>
          <w:szCs w:val="20"/>
        </w:rPr>
        <w:t>Podpis rodzica/opiekuna prawnego</w:t>
      </w:r>
      <w:r w:rsidR="00641C1F" w:rsidRPr="003E1543">
        <w:rPr>
          <w:rFonts w:ascii="Arial Nova Cond Light" w:hAnsi="Arial Nova Cond Light" w:cstheme="minorHAnsi"/>
        </w:rPr>
        <w:br w:type="page"/>
      </w:r>
    </w:p>
    <w:p w14:paraId="54558343" w14:textId="77777777" w:rsidR="005565A4" w:rsidRPr="003E1543" w:rsidRDefault="005565A4" w:rsidP="00AA6CA5">
      <w:pPr>
        <w:pStyle w:val="Tekstpodstawowy"/>
        <w:tabs>
          <w:tab w:val="left" w:pos="2370"/>
        </w:tabs>
        <w:kinsoku w:val="0"/>
        <w:overflowPunct w:val="0"/>
        <w:ind w:left="0" w:right="57"/>
        <w:jc w:val="center"/>
        <w:rPr>
          <w:rFonts w:ascii="Arial Nova Cond Light" w:hAnsi="Arial Nova Cond Light" w:cstheme="minorHAnsi"/>
          <w:b/>
          <w:sz w:val="24"/>
          <w:szCs w:val="24"/>
        </w:rPr>
      </w:pPr>
    </w:p>
    <w:p w14:paraId="6F9984B1" w14:textId="77777777" w:rsidR="007C467E" w:rsidRPr="003E1543" w:rsidRDefault="00470AB5" w:rsidP="00AA6CA5">
      <w:pPr>
        <w:spacing w:after="0" w:line="240" w:lineRule="auto"/>
        <w:ind w:right="57"/>
        <w:jc w:val="center"/>
        <w:rPr>
          <w:rFonts w:ascii="Arial Nova Cond Light" w:hAnsi="Arial Nova Cond Light" w:cstheme="minorHAnsi"/>
          <w:b/>
          <w:sz w:val="32"/>
          <w:szCs w:val="32"/>
        </w:rPr>
      </w:pPr>
      <w:r w:rsidRPr="003E1543">
        <w:rPr>
          <w:rFonts w:ascii="Arial Nova Cond Light" w:hAnsi="Arial Nova Cond Light" w:cstheme="minorHAnsi"/>
          <w:b/>
          <w:sz w:val="32"/>
          <w:szCs w:val="32"/>
        </w:rPr>
        <w:t>WNIOSEK RODZICA/OPEKUNA PRAWNEGO O UDZIAŁ DZIECKA</w:t>
      </w:r>
    </w:p>
    <w:p w14:paraId="6F8474F5" w14:textId="55BCD3F0" w:rsidR="00641C1F" w:rsidRPr="003E1543" w:rsidRDefault="003E1543" w:rsidP="003E1543">
      <w:pPr>
        <w:spacing w:after="0" w:line="240" w:lineRule="auto"/>
        <w:ind w:right="57"/>
        <w:jc w:val="center"/>
        <w:rPr>
          <w:rFonts w:ascii="Arial Nova Cond Light" w:hAnsi="Arial Nova Cond Light" w:cstheme="minorHAnsi"/>
          <w:b/>
          <w:sz w:val="32"/>
          <w:szCs w:val="32"/>
        </w:rPr>
      </w:pPr>
      <w:r w:rsidRPr="003E1543">
        <w:rPr>
          <w:rFonts w:ascii="Arial Nova Cond Light" w:hAnsi="Arial Nova Cond Light" w:cstheme="minorHAnsi"/>
          <w:b/>
          <w:sz w:val="32"/>
          <w:szCs w:val="32"/>
        </w:rPr>
        <w:t xml:space="preserve">W </w:t>
      </w:r>
      <w:r w:rsidR="00EE5291" w:rsidRPr="003E1543">
        <w:rPr>
          <w:rFonts w:ascii="Arial Nova Cond Light" w:hAnsi="Arial Nova Cond Light" w:cstheme="minorHAnsi"/>
          <w:b/>
          <w:sz w:val="32"/>
          <w:szCs w:val="32"/>
        </w:rPr>
        <w:t>DZIECIĘCYM UNIWERSYTECIE PRZYRODNICZYM</w:t>
      </w:r>
    </w:p>
    <w:p w14:paraId="4787C22E" w14:textId="77777777" w:rsidR="00641C1F" w:rsidRPr="003E1543" w:rsidRDefault="00641C1F" w:rsidP="00AA6CA5">
      <w:pPr>
        <w:spacing w:after="0" w:line="240" w:lineRule="auto"/>
        <w:ind w:right="57"/>
        <w:jc w:val="center"/>
        <w:rPr>
          <w:rFonts w:ascii="Arial Nova Cond Light" w:hAnsi="Arial Nova Cond Light" w:cstheme="minorHAnsi"/>
          <w:b/>
          <w:i/>
          <w:sz w:val="24"/>
          <w:szCs w:val="24"/>
        </w:rPr>
      </w:pPr>
    </w:p>
    <w:p w14:paraId="3E313D32" w14:textId="77777777" w:rsidR="00641C1F" w:rsidRPr="003E1543" w:rsidRDefault="00641C1F" w:rsidP="00AA6CA5">
      <w:pPr>
        <w:spacing w:after="0" w:line="240" w:lineRule="auto"/>
        <w:ind w:right="57"/>
        <w:jc w:val="center"/>
        <w:rPr>
          <w:rFonts w:ascii="Arial Nova Cond Light" w:hAnsi="Arial Nova Cond Light" w:cstheme="minorHAnsi"/>
          <w:b/>
          <w:i/>
          <w:sz w:val="24"/>
          <w:szCs w:val="24"/>
        </w:rPr>
      </w:pPr>
    </w:p>
    <w:p w14:paraId="020582E1" w14:textId="634A0A4F" w:rsidR="0034137E" w:rsidRPr="003E1543" w:rsidRDefault="0034137E" w:rsidP="00AA6CA5">
      <w:pPr>
        <w:pStyle w:val="Tekstpodstawowy"/>
        <w:kinsoku w:val="0"/>
        <w:overflowPunct w:val="0"/>
        <w:ind w:left="0" w:right="57"/>
        <w:jc w:val="both"/>
        <w:rPr>
          <w:rFonts w:ascii="Arial Nova Cond Light" w:hAnsi="Arial Nova Cond Light" w:cstheme="minorHAnsi"/>
          <w:sz w:val="24"/>
          <w:szCs w:val="24"/>
        </w:rPr>
      </w:pPr>
    </w:p>
    <w:p w14:paraId="2A7A5636" w14:textId="77777777" w:rsidR="009F689B" w:rsidRPr="003E1543" w:rsidRDefault="009F689B" w:rsidP="00AA6CA5">
      <w:pPr>
        <w:pStyle w:val="Tekstpodstawowy"/>
        <w:kinsoku w:val="0"/>
        <w:overflowPunct w:val="0"/>
        <w:ind w:left="0" w:right="57"/>
        <w:jc w:val="both"/>
        <w:rPr>
          <w:rFonts w:ascii="Arial Nova Cond Light" w:hAnsi="Arial Nova Cond Light" w:cstheme="minorHAnsi"/>
          <w:sz w:val="24"/>
          <w:szCs w:val="24"/>
        </w:rPr>
      </w:pPr>
    </w:p>
    <w:p w14:paraId="613F81DE" w14:textId="4E4F6CA3" w:rsidR="009F689B" w:rsidRPr="003E1543" w:rsidRDefault="00470AB5" w:rsidP="00AA6CA5">
      <w:pPr>
        <w:pStyle w:val="Tekstpodstawowy"/>
        <w:kinsoku w:val="0"/>
        <w:overflowPunct w:val="0"/>
        <w:ind w:left="0" w:right="57"/>
        <w:rPr>
          <w:rFonts w:ascii="Arial Nova Cond Light" w:hAnsi="Arial Nova Cond Light" w:cstheme="minorHAnsi"/>
          <w:sz w:val="20"/>
          <w:szCs w:val="20"/>
        </w:rPr>
      </w:pPr>
      <w:r w:rsidRPr="003E1543">
        <w:rPr>
          <w:rFonts w:ascii="Arial Nova Cond Light" w:hAnsi="Arial Nova Cond Light" w:cstheme="minorHAnsi"/>
          <w:sz w:val="20"/>
          <w:szCs w:val="20"/>
        </w:rPr>
        <w:t>Wnioskuję o zakwalifikowanie dziecka</w:t>
      </w:r>
      <w:r w:rsidR="003E1543">
        <w:rPr>
          <w:rFonts w:ascii="Arial Nova Cond Light" w:hAnsi="Arial Nova Cond Light" w:cstheme="minorHAnsi"/>
          <w:sz w:val="20"/>
          <w:szCs w:val="20"/>
        </w:rPr>
        <w:br/>
      </w:r>
    </w:p>
    <w:p w14:paraId="50707071" w14:textId="77777777" w:rsidR="009F689B" w:rsidRPr="003E1543" w:rsidRDefault="009F689B" w:rsidP="00AA6CA5">
      <w:pPr>
        <w:pStyle w:val="Tekstpodstawowy"/>
        <w:kinsoku w:val="0"/>
        <w:overflowPunct w:val="0"/>
        <w:ind w:left="0" w:right="57"/>
        <w:rPr>
          <w:rFonts w:ascii="Arial Nova Cond Light" w:hAnsi="Arial Nova Cond Light" w:cstheme="minorHAnsi"/>
          <w:sz w:val="20"/>
          <w:szCs w:val="20"/>
        </w:rPr>
      </w:pPr>
    </w:p>
    <w:p w14:paraId="287AB1CE" w14:textId="5101D4D9" w:rsidR="00641C1F" w:rsidRPr="003E1543" w:rsidRDefault="00641C1F" w:rsidP="00AA6CA5">
      <w:pPr>
        <w:pStyle w:val="Tekstpodstawowy"/>
        <w:kinsoku w:val="0"/>
        <w:overflowPunct w:val="0"/>
        <w:ind w:left="0" w:right="57"/>
        <w:rPr>
          <w:rFonts w:ascii="Arial Nova Cond Light" w:hAnsi="Arial Nova Cond Light" w:cstheme="minorHAnsi"/>
          <w:sz w:val="20"/>
          <w:szCs w:val="20"/>
        </w:rPr>
      </w:pPr>
      <w:r w:rsidRPr="003E1543">
        <w:rPr>
          <w:rFonts w:ascii="Arial Nova Cond Light" w:hAnsi="Arial Nova Cond Light" w:cstheme="minorHAnsi"/>
          <w:sz w:val="20"/>
          <w:szCs w:val="20"/>
        </w:rPr>
        <w:t>………………………………………………………………………………..</w:t>
      </w:r>
      <w:r w:rsidR="00470AB5" w:rsidRPr="003E1543">
        <w:rPr>
          <w:rFonts w:ascii="Arial Nova Cond Light" w:hAnsi="Arial Nova Cond Light" w:cstheme="minorHAnsi"/>
          <w:sz w:val="20"/>
          <w:szCs w:val="20"/>
        </w:rPr>
        <w:t xml:space="preserve"> </w:t>
      </w:r>
      <w:r w:rsidRPr="003E1543">
        <w:rPr>
          <w:rFonts w:ascii="Arial Nova Cond Light" w:hAnsi="Arial Nova Cond Light" w:cstheme="minorHAnsi"/>
          <w:sz w:val="20"/>
          <w:szCs w:val="20"/>
        </w:rPr>
        <w:br/>
      </w:r>
      <w:r w:rsidR="003E1543">
        <w:rPr>
          <w:rFonts w:ascii="Arial Nova Cond Light" w:hAnsi="Arial Nova Cond Light" w:cstheme="minorHAnsi"/>
          <w:sz w:val="20"/>
          <w:szCs w:val="20"/>
        </w:rPr>
        <w:br/>
      </w:r>
      <w:r w:rsidR="00470AB5" w:rsidRPr="003E1543">
        <w:rPr>
          <w:rFonts w:ascii="Arial Nova Cond Light" w:hAnsi="Arial Nova Cond Light" w:cstheme="minorHAnsi"/>
          <w:sz w:val="20"/>
          <w:szCs w:val="20"/>
        </w:rPr>
        <w:t xml:space="preserve">do udziału </w:t>
      </w:r>
      <w:r w:rsidR="00EE5291" w:rsidRPr="003E1543">
        <w:rPr>
          <w:rFonts w:ascii="Arial Nova Cond Light" w:hAnsi="Arial Nova Cond Light" w:cstheme="minorHAnsi"/>
          <w:sz w:val="20"/>
          <w:szCs w:val="20"/>
        </w:rPr>
        <w:t>w  Dziecięcym Uniwersytecie Przyrodniczym.</w:t>
      </w:r>
    </w:p>
    <w:p w14:paraId="4590E6B6" w14:textId="77777777" w:rsidR="003E1543" w:rsidRDefault="003E1543" w:rsidP="00AA6CA5">
      <w:pPr>
        <w:pStyle w:val="Tekstpodstawowy"/>
        <w:kinsoku w:val="0"/>
        <w:overflowPunct w:val="0"/>
        <w:ind w:left="0" w:right="57"/>
        <w:rPr>
          <w:rFonts w:ascii="Arial Nova Cond Light" w:hAnsi="Arial Nova Cond Light" w:cstheme="minorHAnsi"/>
          <w:i/>
          <w:sz w:val="20"/>
          <w:szCs w:val="20"/>
        </w:rPr>
      </w:pPr>
    </w:p>
    <w:p w14:paraId="0603EAEF" w14:textId="27B0D2BA" w:rsidR="00470AB5" w:rsidRPr="003E1543" w:rsidRDefault="00641C1F" w:rsidP="00AA6CA5">
      <w:pPr>
        <w:pStyle w:val="Tekstpodstawowy"/>
        <w:kinsoku w:val="0"/>
        <w:overflowPunct w:val="0"/>
        <w:ind w:left="0" w:right="57"/>
        <w:rPr>
          <w:rFonts w:ascii="Arial Nova Cond Light" w:hAnsi="Arial Nova Cond Light" w:cstheme="minorHAnsi"/>
          <w:iCs/>
        </w:rPr>
      </w:pPr>
      <w:r w:rsidRPr="003E1543">
        <w:rPr>
          <w:rFonts w:ascii="Arial Nova Cond Light" w:hAnsi="Arial Nova Cond Light" w:cstheme="minorHAnsi"/>
          <w:iCs/>
        </w:rPr>
        <w:t>O</w:t>
      </w:r>
      <w:r w:rsidR="00470AB5" w:rsidRPr="003E1543">
        <w:rPr>
          <w:rFonts w:ascii="Arial Nova Cond Light" w:hAnsi="Arial Nova Cond Light" w:cstheme="minorHAnsi"/>
          <w:iCs/>
        </w:rPr>
        <w:t xml:space="preserve">świadczam, że: </w:t>
      </w:r>
    </w:p>
    <w:p w14:paraId="5F5874B1" w14:textId="77777777" w:rsidR="00EE5291" w:rsidRPr="003E1543" w:rsidRDefault="00470AB5" w:rsidP="003E1543">
      <w:pPr>
        <w:pStyle w:val="Akapitzlist"/>
        <w:numPr>
          <w:ilvl w:val="0"/>
          <w:numId w:val="40"/>
        </w:numPr>
        <w:spacing w:after="0" w:line="240" w:lineRule="auto"/>
        <w:ind w:left="709" w:right="57"/>
        <w:jc w:val="both"/>
        <w:rPr>
          <w:rFonts w:ascii="Arial Nova Cond Light" w:hAnsi="Arial Nova Cond Light" w:cstheme="minorHAnsi"/>
          <w:sz w:val="20"/>
          <w:szCs w:val="20"/>
        </w:rPr>
      </w:pPr>
      <w:r w:rsidRPr="003E1543">
        <w:rPr>
          <w:rFonts w:ascii="Arial Nova Cond Light" w:hAnsi="Arial Nova Cond Light" w:cstheme="minorHAnsi"/>
          <w:sz w:val="20"/>
          <w:szCs w:val="20"/>
        </w:rPr>
        <w:t xml:space="preserve">Zapoznałam/em się z </w:t>
      </w:r>
      <w:r w:rsidRPr="003E1543">
        <w:rPr>
          <w:rFonts w:ascii="Arial Nova Cond Light" w:hAnsi="Arial Nova Cond Light" w:cstheme="minorHAnsi"/>
          <w:iCs/>
          <w:sz w:val="20"/>
          <w:szCs w:val="20"/>
        </w:rPr>
        <w:t>Regulaminem rekrutacji</w:t>
      </w:r>
      <w:r w:rsidR="00641C1F" w:rsidRPr="003E1543">
        <w:rPr>
          <w:rFonts w:ascii="Arial Nova Cond Light" w:hAnsi="Arial Nova Cond Light" w:cstheme="minorHAnsi"/>
          <w:sz w:val="20"/>
          <w:szCs w:val="20"/>
        </w:rPr>
        <w:t xml:space="preserve"> </w:t>
      </w:r>
      <w:r w:rsidR="00EE5291" w:rsidRPr="003E1543">
        <w:rPr>
          <w:rFonts w:ascii="Arial Nova Cond Light" w:hAnsi="Arial Nova Cond Light" w:cstheme="minorHAnsi"/>
          <w:sz w:val="20"/>
          <w:szCs w:val="20"/>
        </w:rPr>
        <w:t>w Dziecięcym Uniwersytecie Przyrodniczym.</w:t>
      </w:r>
    </w:p>
    <w:p w14:paraId="5F818809" w14:textId="62EFB659" w:rsidR="00EE5291" w:rsidRPr="003E1543" w:rsidRDefault="00641C1F" w:rsidP="003E1543">
      <w:pPr>
        <w:pStyle w:val="Akapitzlist"/>
        <w:numPr>
          <w:ilvl w:val="0"/>
          <w:numId w:val="40"/>
        </w:numPr>
        <w:spacing w:after="0" w:line="240" w:lineRule="auto"/>
        <w:ind w:left="709" w:right="57"/>
        <w:jc w:val="both"/>
        <w:rPr>
          <w:rFonts w:ascii="Arial Nova Cond Light" w:hAnsi="Arial Nova Cond Light" w:cstheme="minorHAnsi"/>
          <w:sz w:val="20"/>
          <w:szCs w:val="20"/>
        </w:rPr>
      </w:pPr>
      <w:r w:rsidRPr="003E1543">
        <w:rPr>
          <w:rFonts w:ascii="Arial Nova Cond Light" w:hAnsi="Arial Nova Cond Light" w:cstheme="minorHAnsi"/>
          <w:sz w:val="20"/>
          <w:szCs w:val="20"/>
        </w:rPr>
        <w:t xml:space="preserve">Deklaruję dobrowolne uczestnictwo dziecka w </w:t>
      </w:r>
      <w:r w:rsidR="00EE5291" w:rsidRPr="003E1543">
        <w:rPr>
          <w:rFonts w:ascii="Arial Nova Cond Light" w:hAnsi="Arial Nova Cond Light" w:cstheme="minorHAnsi"/>
          <w:sz w:val="20"/>
          <w:szCs w:val="20"/>
        </w:rPr>
        <w:t>Dziecięcym Uniwersytecie Przyrodniczym.</w:t>
      </w:r>
    </w:p>
    <w:p w14:paraId="074CA407" w14:textId="77777777" w:rsidR="00470AB5" w:rsidRPr="003E1543" w:rsidRDefault="00470AB5" w:rsidP="003E1543">
      <w:pPr>
        <w:pStyle w:val="Akapitzlist"/>
        <w:numPr>
          <w:ilvl w:val="0"/>
          <w:numId w:val="40"/>
        </w:numPr>
        <w:spacing w:after="0" w:line="240" w:lineRule="auto"/>
        <w:ind w:left="709" w:right="57"/>
        <w:jc w:val="both"/>
        <w:rPr>
          <w:rFonts w:ascii="Arial Nova Cond Light" w:hAnsi="Arial Nova Cond Light" w:cstheme="minorHAnsi"/>
          <w:sz w:val="20"/>
          <w:szCs w:val="20"/>
        </w:rPr>
      </w:pPr>
      <w:r w:rsidRPr="003E1543">
        <w:rPr>
          <w:rFonts w:ascii="Arial Nova Cond Light" w:hAnsi="Arial Nova Cond Light" w:cstheme="minorHAnsi"/>
          <w:sz w:val="20"/>
          <w:szCs w:val="20"/>
        </w:rPr>
        <w:t xml:space="preserve">Przyjmuję do wiadomości, że złożenie Wniosku o udział w </w:t>
      </w:r>
      <w:r w:rsidR="00EE5291" w:rsidRPr="003E1543">
        <w:rPr>
          <w:rFonts w:ascii="Arial Nova Cond Light" w:hAnsi="Arial Nova Cond Light" w:cstheme="minorHAnsi"/>
          <w:sz w:val="20"/>
          <w:szCs w:val="20"/>
        </w:rPr>
        <w:t>DUP</w:t>
      </w:r>
      <w:r w:rsidRPr="003E1543">
        <w:rPr>
          <w:rFonts w:ascii="Arial Nova Cond Light" w:hAnsi="Arial Nova Cond Light" w:cstheme="minorHAnsi"/>
          <w:sz w:val="20"/>
          <w:szCs w:val="20"/>
        </w:rPr>
        <w:t xml:space="preserve"> nie jest jednoznaczne z przyjęciem dziecka do</w:t>
      </w:r>
      <w:r w:rsidR="007044C0" w:rsidRPr="003E1543">
        <w:rPr>
          <w:rFonts w:ascii="Arial Nova Cond Light" w:hAnsi="Arial Nova Cond Light" w:cstheme="minorHAnsi"/>
          <w:sz w:val="20"/>
          <w:szCs w:val="20"/>
        </w:rPr>
        <w:t xml:space="preserve"> Uniwersytetu Dzieci</w:t>
      </w:r>
      <w:r w:rsidRPr="003E1543">
        <w:rPr>
          <w:rFonts w:ascii="Arial Nova Cond Light" w:hAnsi="Arial Nova Cond Light" w:cstheme="minorHAnsi"/>
          <w:sz w:val="20"/>
          <w:szCs w:val="20"/>
        </w:rPr>
        <w:t>.</w:t>
      </w:r>
    </w:p>
    <w:p w14:paraId="223D6375" w14:textId="77777777" w:rsidR="00641C1F" w:rsidRPr="003E1543" w:rsidRDefault="00641C1F" w:rsidP="00AA6CA5">
      <w:pPr>
        <w:spacing w:after="0" w:line="240" w:lineRule="auto"/>
        <w:ind w:right="57"/>
        <w:jc w:val="both"/>
        <w:rPr>
          <w:rFonts w:ascii="Arial Nova Cond Light" w:hAnsi="Arial Nova Cond Light" w:cstheme="minorHAnsi"/>
          <w:sz w:val="20"/>
          <w:szCs w:val="20"/>
        </w:rPr>
      </w:pPr>
    </w:p>
    <w:p w14:paraId="281D3AD9" w14:textId="77777777" w:rsidR="00641C1F" w:rsidRPr="003E1543" w:rsidRDefault="00641C1F" w:rsidP="00AA6CA5">
      <w:pPr>
        <w:spacing w:after="0" w:line="240" w:lineRule="auto"/>
        <w:ind w:right="57"/>
        <w:rPr>
          <w:rFonts w:ascii="Arial Nova Cond Light" w:hAnsi="Arial Nova Cond Light" w:cstheme="minorHAnsi"/>
          <w:sz w:val="20"/>
          <w:szCs w:val="20"/>
        </w:rPr>
      </w:pPr>
    </w:p>
    <w:p w14:paraId="04676B48" w14:textId="77777777" w:rsidR="00641C1F" w:rsidRPr="003E1543" w:rsidRDefault="00641C1F" w:rsidP="00AA6CA5">
      <w:pPr>
        <w:spacing w:after="0" w:line="240" w:lineRule="auto"/>
        <w:ind w:right="57"/>
        <w:rPr>
          <w:rFonts w:ascii="Arial Nova Cond Light" w:hAnsi="Arial Nova Cond Light" w:cstheme="minorHAnsi"/>
          <w:sz w:val="20"/>
          <w:szCs w:val="20"/>
        </w:rPr>
      </w:pPr>
    </w:p>
    <w:p w14:paraId="0E8B5179" w14:textId="77777777" w:rsidR="00AC3229" w:rsidRPr="003E1543" w:rsidRDefault="00AC3229" w:rsidP="00AA6CA5">
      <w:pPr>
        <w:spacing w:after="0" w:line="240" w:lineRule="auto"/>
        <w:ind w:right="57"/>
        <w:rPr>
          <w:rFonts w:ascii="Arial Nova Cond Light" w:hAnsi="Arial Nova Cond Light" w:cstheme="minorHAnsi"/>
          <w:sz w:val="20"/>
          <w:szCs w:val="20"/>
        </w:rPr>
      </w:pPr>
    </w:p>
    <w:p w14:paraId="11C137CC" w14:textId="33C0C2AB" w:rsidR="007D17C0" w:rsidRPr="003E1543" w:rsidRDefault="00C530B8" w:rsidP="00AA6CA5">
      <w:pPr>
        <w:spacing w:after="0" w:line="240" w:lineRule="auto"/>
        <w:ind w:right="57"/>
        <w:jc w:val="right"/>
        <w:rPr>
          <w:rFonts w:ascii="Arial Nova Cond Light" w:hAnsi="Arial Nova Cond Light" w:cstheme="minorHAnsi"/>
          <w:sz w:val="20"/>
          <w:szCs w:val="20"/>
        </w:rPr>
      </w:pPr>
      <w:r w:rsidRPr="003E1543">
        <w:rPr>
          <w:rFonts w:ascii="Arial Nova Cond Light" w:hAnsi="Arial Nova Cond Light" w:cstheme="minorHAnsi"/>
          <w:sz w:val="20"/>
          <w:szCs w:val="20"/>
        </w:rPr>
        <w:t xml:space="preserve">Jarosław, dnia </w:t>
      </w:r>
      <w:r w:rsidR="003E1543">
        <w:rPr>
          <w:rFonts w:ascii="Arial Nova Cond Light" w:hAnsi="Arial Nova Cond Light" w:cstheme="minorHAnsi"/>
          <w:sz w:val="20"/>
          <w:szCs w:val="20"/>
        </w:rPr>
        <w:t xml:space="preserve">  </w:t>
      </w:r>
      <w:r w:rsidRPr="003E1543">
        <w:rPr>
          <w:rFonts w:ascii="Arial Nova Cond Light" w:hAnsi="Arial Nova Cond Light" w:cstheme="minorHAnsi"/>
          <w:sz w:val="20"/>
          <w:szCs w:val="20"/>
        </w:rPr>
        <w:t>………………</w:t>
      </w:r>
      <w:r w:rsidR="00AC3229" w:rsidRPr="003E1543">
        <w:rPr>
          <w:rFonts w:ascii="Arial Nova Cond Light" w:hAnsi="Arial Nova Cond Light" w:cstheme="minorHAnsi"/>
          <w:sz w:val="20"/>
          <w:szCs w:val="20"/>
        </w:rPr>
        <w:t>…………………………………</w:t>
      </w:r>
      <w:r w:rsidRPr="003E1543">
        <w:rPr>
          <w:rFonts w:ascii="Arial Nova Cond Light" w:hAnsi="Arial Nova Cond Light" w:cstheme="minorHAnsi"/>
          <w:sz w:val="20"/>
          <w:szCs w:val="20"/>
        </w:rPr>
        <w:t xml:space="preserve">……..                                                                                           </w:t>
      </w:r>
    </w:p>
    <w:p w14:paraId="3C86405C" w14:textId="15EDD7C5" w:rsidR="00C530B8" w:rsidRPr="003E1543" w:rsidRDefault="003E1543" w:rsidP="003E1543">
      <w:pPr>
        <w:spacing w:after="0" w:line="240" w:lineRule="auto"/>
        <w:ind w:left="4248" w:right="57"/>
        <w:jc w:val="center"/>
        <w:rPr>
          <w:rFonts w:ascii="Arial Nova Cond Light" w:hAnsi="Arial Nova Cond Light" w:cstheme="minorHAnsi"/>
          <w:b/>
          <w:iCs/>
          <w:sz w:val="20"/>
          <w:szCs w:val="20"/>
        </w:rPr>
      </w:pPr>
      <w:r>
        <w:rPr>
          <w:rFonts w:ascii="Arial Nova Cond Light" w:hAnsi="Arial Nova Cond Light" w:cstheme="minorHAnsi"/>
          <w:iCs/>
          <w:sz w:val="20"/>
          <w:szCs w:val="20"/>
        </w:rPr>
        <w:t xml:space="preserve">              </w:t>
      </w:r>
      <w:r w:rsidR="00C530B8" w:rsidRPr="003E1543">
        <w:rPr>
          <w:rFonts w:ascii="Arial Nova Cond Light" w:hAnsi="Arial Nova Cond Light" w:cstheme="minorHAnsi"/>
          <w:iCs/>
          <w:sz w:val="20"/>
          <w:szCs w:val="20"/>
        </w:rPr>
        <w:t xml:space="preserve">podpis </w:t>
      </w:r>
      <w:r w:rsidR="00591664" w:rsidRPr="003E1543">
        <w:rPr>
          <w:rFonts w:ascii="Arial Nova Cond Light" w:hAnsi="Arial Nova Cond Light" w:cstheme="minorHAnsi"/>
          <w:iCs/>
          <w:sz w:val="20"/>
          <w:szCs w:val="20"/>
        </w:rPr>
        <w:t>rodzica/</w:t>
      </w:r>
      <w:r w:rsidR="00EE5291" w:rsidRPr="003E1543">
        <w:rPr>
          <w:rFonts w:ascii="Arial Nova Cond Light" w:hAnsi="Arial Nova Cond Light" w:cstheme="minorHAnsi"/>
          <w:iCs/>
          <w:sz w:val="20"/>
          <w:szCs w:val="20"/>
        </w:rPr>
        <w:t>opiekuna prawnego uczestnika</w:t>
      </w:r>
    </w:p>
    <w:p w14:paraId="055FEC8E" w14:textId="77777777" w:rsidR="0034137E" w:rsidRPr="003E1543" w:rsidRDefault="0034137E" w:rsidP="00AA6CA5">
      <w:pPr>
        <w:spacing w:after="0" w:line="240" w:lineRule="auto"/>
        <w:ind w:right="57"/>
        <w:jc w:val="center"/>
        <w:rPr>
          <w:rFonts w:ascii="Arial Nova Cond Light" w:hAnsi="Arial Nova Cond Light" w:cstheme="minorHAnsi"/>
          <w:b/>
          <w:sz w:val="24"/>
          <w:szCs w:val="24"/>
        </w:rPr>
      </w:pPr>
    </w:p>
    <w:p w14:paraId="4C02C2FA" w14:textId="77777777" w:rsidR="0034137E" w:rsidRPr="003E1543" w:rsidRDefault="0034137E" w:rsidP="00AA6CA5">
      <w:pPr>
        <w:spacing w:after="0" w:line="240" w:lineRule="auto"/>
        <w:ind w:right="57"/>
        <w:jc w:val="center"/>
        <w:rPr>
          <w:rFonts w:ascii="Arial Nova Cond Light" w:hAnsi="Arial Nova Cond Light" w:cstheme="minorHAnsi"/>
          <w:b/>
          <w:sz w:val="24"/>
          <w:szCs w:val="24"/>
        </w:rPr>
      </w:pPr>
    </w:p>
    <w:p w14:paraId="20FEBDEC" w14:textId="77777777" w:rsidR="0034137E" w:rsidRPr="003E1543" w:rsidRDefault="0034137E" w:rsidP="00AA6CA5">
      <w:pPr>
        <w:spacing w:after="0" w:line="240" w:lineRule="auto"/>
        <w:ind w:right="57"/>
        <w:jc w:val="center"/>
        <w:rPr>
          <w:rFonts w:ascii="Arial Nova Cond Light" w:hAnsi="Arial Nova Cond Light" w:cstheme="minorHAnsi"/>
          <w:b/>
        </w:rPr>
      </w:pPr>
    </w:p>
    <w:p w14:paraId="67C8DD0D" w14:textId="77777777" w:rsidR="0034137E" w:rsidRPr="003E1543" w:rsidRDefault="0034137E" w:rsidP="00AA6CA5">
      <w:pPr>
        <w:spacing w:after="0" w:line="240" w:lineRule="auto"/>
        <w:ind w:right="57"/>
        <w:jc w:val="center"/>
        <w:rPr>
          <w:rFonts w:ascii="Arial Nova Cond Light" w:hAnsi="Arial Nova Cond Light" w:cstheme="minorHAnsi"/>
          <w:b/>
        </w:rPr>
      </w:pPr>
    </w:p>
    <w:p w14:paraId="1FD51F28" w14:textId="2A3DC5F0" w:rsidR="00591664" w:rsidRPr="003E1543" w:rsidRDefault="00591664">
      <w:pPr>
        <w:rPr>
          <w:rFonts w:ascii="Arial Nova Cond Light" w:hAnsi="Arial Nova Cond Light" w:cstheme="minorHAnsi"/>
          <w:b/>
        </w:rPr>
      </w:pPr>
      <w:r w:rsidRPr="003E1543">
        <w:rPr>
          <w:rFonts w:ascii="Arial Nova Cond Light" w:hAnsi="Arial Nova Cond Light" w:cstheme="minorHAnsi"/>
          <w:b/>
        </w:rPr>
        <w:br w:type="page"/>
      </w:r>
    </w:p>
    <w:p w14:paraId="2EB2BCF1" w14:textId="77777777" w:rsidR="00EE5291" w:rsidRPr="003E1543" w:rsidRDefault="00EE5291" w:rsidP="00AA6CA5">
      <w:pPr>
        <w:spacing w:after="0" w:line="240" w:lineRule="auto"/>
        <w:ind w:right="57"/>
        <w:jc w:val="center"/>
        <w:rPr>
          <w:rFonts w:ascii="Arial Nova Cond Light" w:eastAsia="Times New Roman" w:hAnsi="Arial Nova Cond Light" w:cstheme="minorHAnsi"/>
          <w:b/>
          <w:sz w:val="24"/>
          <w:szCs w:val="24"/>
          <w:lang w:eastAsia="pl-PL"/>
        </w:rPr>
      </w:pPr>
    </w:p>
    <w:p w14:paraId="1A07415F" w14:textId="77777777" w:rsidR="00877568" w:rsidRPr="003E1543" w:rsidRDefault="00B0464C" w:rsidP="00AA6CA5">
      <w:pPr>
        <w:shd w:val="clear" w:color="auto" w:fill="FFFFFF"/>
        <w:spacing w:after="0" w:line="240" w:lineRule="auto"/>
        <w:ind w:right="57"/>
        <w:jc w:val="center"/>
        <w:outlineLvl w:val="2"/>
        <w:rPr>
          <w:rFonts w:ascii="Arial Nova Cond Light" w:eastAsia="Times New Roman" w:hAnsi="Arial Nova Cond Light" w:cstheme="minorHAnsi"/>
          <w:b/>
          <w:bCs/>
          <w:caps/>
          <w:sz w:val="32"/>
          <w:szCs w:val="32"/>
          <w:lang w:eastAsia="pl-PL"/>
        </w:rPr>
      </w:pPr>
      <w:r w:rsidRPr="003E1543">
        <w:rPr>
          <w:rFonts w:ascii="Arial Nova Cond Light" w:eastAsia="Times New Roman" w:hAnsi="Arial Nova Cond Light" w:cstheme="minorHAnsi"/>
          <w:b/>
          <w:bCs/>
          <w:caps/>
          <w:sz w:val="32"/>
          <w:szCs w:val="32"/>
          <w:lang w:eastAsia="pl-PL"/>
        </w:rPr>
        <w:t>KLAUZULA INFORMACYJNA</w:t>
      </w:r>
    </w:p>
    <w:p w14:paraId="2363887E" w14:textId="0691C306" w:rsidR="00B0464C" w:rsidRPr="003E1543" w:rsidRDefault="003E1543" w:rsidP="00AA6CA5">
      <w:pPr>
        <w:shd w:val="clear" w:color="auto" w:fill="FFFFFF"/>
        <w:spacing w:after="0" w:line="240" w:lineRule="auto"/>
        <w:ind w:right="57"/>
        <w:jc w:val="center"/>
        <w:outlineLvl w:val="2"/>
        <w:rPr>
          <w:rFonts w:ascii="Arial Nova Cond Light" w:eastAsia="Times New Roman" w:hAnsi="Arial Nova Cond Light" w:cstheme="minorHAnsi"/>
          <w:b/>
          <w:bCs/>
          <w:caps/>
          <w:sz w:val="32"/>
          <w:szCs w:val="32"/>
          <w:lang w:eastAsia="pl-PL"/>
        </w:rPr>
      </w:pPr>
      <w:r w:rsidRPr="003E1543">
        <w:rPr>
          <w:rFonts w:ascii="Arial Nova Cond Light" w:hAnsi="Arial Nova Cond Light" w:cstheme="minorHAnsi"/>
          <w:b/>
          <w:sz w:val="32"/>
          <w:szCs w:val="32"/>
        </w:rPr>
        <w:t>DZIECIĘCY UNIWERSYTET PRZYRODNICZY</w:t>
      </w:r>
      <w:r w:rsidRPr="003E1543">
        <w:rPr>
          <w:rFonts w:ascii="Arial Nova Cond Light" w:eastAsia="Times New Roman" w:hAnsi="Arial Nova Cond Light" w:cstheme="minorHAnsi"/>
          <w:b/>
          <w:bCs/>
          <w:sz w:val="32"/>
          <w:szCs w:val="32"/>
          <w:lang w:eastAsia="pl-PL"/>
        </w:rPr>
        <w:t xml:space="preserve"> </w:t>
      </w:r>
      <w:r>
        <w:rPr>
          <w:rFonts w:ascii="Arial Nova Cond Light" w:eastAsia="Times New Roman" w:hAnsi="Arial Nova Cond Light" w:cstheme="minorHAnsi"/>
          <w:b/>
          <w:bCs/>
          <w:sz w:val="32"/>
          <w:szCs w:val="32"/>
          <w:lang w:eastAsia="pl-PL"/>
        </w:rPr>
        <w:br/>
      </w:r>
    </w:p>
    <w:p w14:paraId="6A68F9DD" w14:textId="62489757" w:rsidR="00591664" w:rsidRPr="003E1543" w:rsidRDefault="00591664" w:rsidP="00AA6CA5">
      <w:pPr>
        <w:shd w:val="clear" w:color="auto" w:fill="FFFFFF"/>
        <w:spacing w:after="0" w:line="240" w:lineRule="auto"/>
        <w:ind w:right="57"/>
        <w:jc w:val="center"/>
        <w:outlineLvl w:val="2"/>
        <w:rPr>
          <w:rFonts w:ascii="Arial Nova Cond Light" w:hAnsi="Arial Nova Cond Light" w:cstheme="minorHAnsi"/>
          <w:lang w:val="en-US"/>
        </w:rPr>
      </w:pPr>
      <w:r w:rsidRPr="003E1543">
        <w:rPr>
          <w:rFonts w:ascii="Arial Nova Cond Light" w:eastAsia="Times New Roman" w:hAnsi="Arial Nova Cond Light" w:cstheme="minorHAnsi"/>
          <w:b/>
          <w:bCs/>
          <w:caps/>
          <w:lang w:val="en-US" w:eastAsia="pl-PL"/>
        </w:rPr>
        <w:t>realizowan</w:t>
      </w:r>
      <w:r w:rsidR="003E1543" w:rsidRPr="003E1543">
        <w:rPr>
          <w:rFonts w:ascii="Arial Nova Cond Light" w:eastAsia="Times New Roman" w:hAnsi="Arial Nova Cond Light" w:cstheme="minorHAnsi"/>
          <w:b/>
          <w:bCs/>
          <w:caps/>
          <w:lang w:val="en-US" w:eastAsia="pl-PL"/>
        </w:rPr>
        <w:t>Y</w:t>
      </w:r>
      <w:r w:rsidRPr="003E1543">
        <w:rPr>
          <w:rFonts w:ascii="Arial Nova Cond Light" w:eastAsia="Times New Roman" w:hAnsi="Arial Nova Cond Light" w:cstheme="minorHAnsi"/>
          <w:b/>
          <w:bCs/>
          <w:caps/>
          <w:lang w:val="en-US" w:eastAsia="pl-PL"/>
        </w:rPr>
        <w:t xml:space="preserve"> w ramach projektu </w:t>
      </w:r>
      <w:r w:rsidR="003E1543" w:rsidRPr="003E1543">
        <w:rPr>
          <w:rFonts w:ascii="Arial Nova Cond Light" w:eastAsia="Times New Roman" w:hAnsi="Arial Nova Cond Light" w:cstheme="minorHAnsi"/>
          <w:b/>
          <w:bCs/>
          <w:caps/>
          <w:lang w:val="en-US" w:eastAsia="pl-PL"/>
        </w:rPr>
        <w:br/>
      </w:r>
      <w:r w:rsidRPr="003E1543">
        <w:rPr>
          <w:rFonts w:ascii="Arial Nova Cond Light" w:hAnsi="Arial Nova Cond Light" w:cstheme="minorHAnsi"/>
          <w:b/>
          <w:lang w:val="en-US"/>
        </w:rPr>
        <w:t xml:space="preserve">CARPATHIAN YOUTH FOR ECO SMART EDUCATION </w:t>
      </w:r>
      <w:r w:rsidRPr="003E1543">
        <w:rPr>
          <w:rFonts w:ascii="Arial Nova Cond Light" w:hAnsi="Arial Nova Cond Light" w:cstheme="minorHAnsi"/>
          <w:bCs/>
          <w:lang w:val="en-US"/>
        </w:rPr>
        <w:t>- PLUA.01.03-IP.01-0017/23</w:t>
      </w:r>
    </w:p>
    <w:p w14:paraId="15FC57D1" w14:textId="77777777" w:rsidR="00591664" w:rsidRPr="003E1543" w:rsidRDefault="00591664" w:rsidP="00AA6CA5">
      <w:pPr>
        <w:shd w:val="clear" w:color="auto" w:fill="FFFFFF"/>
        <w:spacing w:after="0" w:line="240" w:lineRule="auto"/>
        <w:ind w:right="57"/>
        <w:jc w:val="center"/>
        <w:outlineLvl w:val="2"/>
        <w:rPr>
          <w:rFonts w:ascii="Arial Nova Cond Light" w:eastAsia="Times New Roman" w:hAnsi="Arial Nova Cond Light" w:cstheme="minorHAnsi"/>
          <w:b/>
          <w:bCs/>
          <w:caps/>
          <w:sz w:val="24"/>
          <w:szCs w:val="24"/>
          <w:lang w:val="en-US" w:eastAsia="pl-PL"/>
        </w:rPr>
      </w:pPr>
    </w:p>
    <w:p w14:paraId="3C781F58" w14:textId="77777777" w:rsidR="00B0464C" w:rsidRPr="003E1543" w:rsidRDefault="00B0464C" w:rsidP="00AA6CA5">
      <w:pPr>
        <w:shd w:val="clear" w:color="auto" w:fill="FFFFFF"/>
        <w:spacing w:after="0" w:line="240" w:lineRule="auto"/>
        <w:ind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Zgodnie z obowiązującymi przepisami dotyczącymi ochrony danych osobowych, w szczególności z Rozporządzeniem Parlamentu Europejskiego i Rady w sprawie ochrony osób fizycznych w związku z przetwarzaniem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ust. 1 i 2 RODO.</w:t>
      </w:r>
    </w:p>
    <w:p w14:paraId="67573714" w14:textId="77777777" w:rsidR="00B0464C" w:rsidRPr="003E1543" w:rsidRDefault="00B0464C" w:rsidP="00AA6CA5">
      <w:pPr>
        <w:shd w:val="clear" w:color="auto" w:fill="FFFFFF"/>
        <w:spacing w:after="0" w:line="240" w:lineRule="auto"/>
        <w:ind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b/>
          <w:bCs/>
          <w:sz w:val="20"/>
          <w:szCs w:val="20"/>
          <w:lang w:eastAsia="pl-PL"/>
        </w:rPr>
        <w:t>W świetle powyższego pragniemy poinformować Państwa, że:</w:t>
      </w:r>
    </w:p>
    <w:p w14:paraId="17E8D861"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Administratorem Pani/Pana danych osobowych jest P</w:t>
      </w:r>
      <w:r w:rsidR="00FE31BF" w:rsidRPr="003E1543">
        <w:rPr>
          <w:rFonts w:ascii="Arial Nova Cond Light" w:eastAsia="Times New Roman" w:hAnsi="Arial Nova Cond Light" w:cstheme="minorHAnsi"/>
          <w:sz w:val="20"/>
          <w:szCs w:val="20"/>
          <w:lang w:eastAsia="pl-PL"/>
        </w:rPr>
        <w:t xml:space="preserve">ANS </w:t>
      </w:r>
      <w:r w:rsidRPr="003E1543">
        <w:rPr>
          <w:rFonts w:ascii="Arial Nova Cond Light" w:eastAsia="Times New Roman" w:hAnsi="Arial Nova Cond Light" w:cstheme="minorHAnsi"/>
          <w:sz w:val="20"/>
          <w:szCs w:val="20"/>
          <w:lang w:eastAsia="pl-PL"/>
        </w:rPr>
        <w:t>w Jarosławiu z siedzibą przy ul. Czarnieckiego 16, 37-500 Jarosław, a jego obowiązki wykonuje Rektor P</w:t>
      </w:r>
      <w:r w:rsidR="00FE31BF" w:rsidRPr="003E1543">
        <w:rPr>
          <w:rFonts w:ascii="Arial Nova Cond Light" w:eastAsia="Times New Roman" w:hAnsi="Arial Nova Cond Light" w:cstheme="minorHAnsi"/>
          <w:sz w:val="20"/>
          <w:szCs w:val="20"/>
          <w:lang w:eastAsia="pl-PL"/>
        </w:rPr>
        <w:t>ANS</w:t>
      </w:r>
      <w:r w:rsidRPr="003E1543">
        <w:rPr>
          <w:rFonts w:ascii="Arial Nova Cond Light" w:eastAsia="Times New Roman" w:hAnsi="Arial Nova Cond Light" w:cstheme="minorHAnsi"/>
          <w:sz w:val="20"/>
          <w:szCs w:val="20"/>
          <w:lang w:eastAsia="pl-PL"/>
        </w:rPr>
        <w:t xml:space="preserve"> w Jarosławiu.</w:t>
      </w:r>
    </w:p>
    <w:p w14:paraId="5AC1BA1C"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Kontakt z Inspektorem Ochrony Danych – iod@pwste.edu.pl</w:t>
      </w:r>
    </w:p>
    <w:p w14:paraId="550D98D7"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b/>
          <w:bCs/>
          <w:sz w:val="20"/>
          <w:szCs w:val="20"/>
          <w:lang w:eastAsia="pl-PL"/>
        </w:rPr>
      </w:pPr>
      <w:r w:rsidRPr="003E1543">
        <w:rPr>
          <w:rFonts w:ascii="Arial Nova Cond Light" w:eastAsia="Times New Roman" w:hAnsi="Arial Nova Cond Light" w:cstheme="minorHAnsi"/>
          <w:sz w:val="20"/>
          <w:szCs w:val="20"/>
          <w:lang w:eastAsia="pl-PL"/>
        </w:rPr>
        <w:t>Dane  osobowe dziecka przetwarzane będą na podstawie: art. 6 ust. 1 lit. a RODO (osoba, której dane dotyczą wyraziła zgodę na przetwarzanie swoich danych w jednym lub większej liczbie określonych celów), jako odrębnej zgody na przetwarzanie danych osobowych związanych z udziałem w</w:t>
      </w:r>
      <w:r w:rsidR="00464045" w:rsidRPr="003E1543">
        <w:rPr>
          <w:rFonts w:ascii="Arial Nova Cond Light" w:eastAsia="Times New Roman" w:hAnsi="Arial Nova Cond Light" w:cstheme="minorHAnsi"/>
          <w:sz w:val="20"/>
          <w:szCs w:val="20"/>
          <w:lang w:eastAsia="pl-PL"/>
        </w:rPr>
        <w:t xml:space="preserve"> </w:t>
      </w:r>
      <w:r w:rsidR="00EE5291" w:rsidRPr="003E1543">
        <w:rPr>
          <w:rFonts w:ascii="Arial Nova Cond Light" w:eastAsia="Times New Roman" w:hAnsi="Arial Nova Cond Light" w:cstheme="minorHAnsi"/>
          <w:sz w:val="20"/>
          <w:szCs w:val="20"/>
          <w:lang w:eastAsia="pl-PL"/>
        </w:rPr>
        <w:t>Dziecięcym Uniwersytecie Przyrodniczym</w:t>
      </w:r>
      <w:r w:rsidRPr="003E1543">
        <w:rPr>
          <w:rFonts w:ascii="Arial Nova Cond Light" w:eastAsia="Times New Roman" w:hAnsi="Arial Nova Cond Light" w:cstheme="minorHAnsi"/>
          <w:sz w:val="20"/>
          <w:szCs w:val="20"/>
          <w:lang w:eastAsia="pl-PL"/>
        </w:rPr>
        <w:t xml:space="preserve">. Pani/Pana dane przetwarzane będą w celu przesyłania informacji o kolejnych </w:t>
      </w:r>
      <w:r w:rsidR="00464045" w:rsidRPr="003E1543">
        <w:rPr>
          <w:rFonts w:ascii="Arial Nova Cond Light" w:eastAsia="Times New Roman" w:hAnsi="Arial Nova Cond Light" w:cstheme="minorHAnsi"/>
          <w:sz w:val="20"/>
          <w:szCs w:val="20"/>
          <w:lang w:eastAsia="pl-PL"/>
        </w:rPr>
        <w:t>spotkaniach w ramach Uniwersytetu dzieci.</w:t>
      </w:r>
      <w:r w:rsidRPr="003E1543">
        <w:rPr>
          <w:rFonts w:ascii="Arial Nova Cond Light" w:eastAsia="Times New Roman" w:hAnsi="Arial Nova Cond Light" w:cstheme="minorHAnsi"/>
          <w:sz w:val="20"/>
          <w:szCs w:val="20"/>
          <w:lang w:eastAsia="pl-PL"/>
        </w:rPr>
        <w:t xml:space="preserve"> </w:t>
      </w:r>
    </w:p>
    <w:p w14:paraId="05AD53B0"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b/>
          <w:bCs/>
          <w:sz w:val="20"/>
          <w:szCs w:val="20"/>
          <w:lang w:eastAsia="pl-PL"/>
        </w:rPr>
      </w:pPr>
      <w:r w:rsidRPr="003E1543">
        <w:rPr>
          <w:rFonts w:ascii="Arial Nova Cond Light" w:eastAsia="Times New Roman" w:hAnsi="Arial Nova Cond Light" w:cstheme="minorHAnsi"/>
          <w:sz w:val="20"/>
          <w:szCs w:val="20"/>
          <w:lang w:eastAsia="pl-PL"/>
        </w:rPr>
        <w:t xml:space="preserve">W ramach </w:t>
      </w:r>
      <w:r w:rsidR="0099344A" w:rsidRPr="003E1543">
        <w:rPr>
          <w:rFonts w:ascii="Arial Nova Cond Light" w:eastAsia="Times New Roman" w:hAnsi="Arial Nova Cond Light" w:cstheme="minorHAnsi"/>
          <w:sz w:val="20"/>
          <w:szCs w:val="20"/>
          <w:lang w:eastAsia="pl-PL"/>
        </w:rPr>
        <w:t xml:space="preserve">w </w:t>
      </w:r>
      <w:r w:rsidR="0099344A" w:rsidRPr="003E1543">
        <w:rPr>
          <w:rFonts w:ascii="Arial Nova Cond Light" w:hAnsi="Arial Nova Cond Light" w:cstheme="minorHAnsi"/>
          <w:sz w:val="20"/>
          <w:szCs w:val="20"/>
        </w:rPr>
        <w:t>Dziecięc</w:t>
      </w:r>
      <w:r w:rsidR="00877568" w:rsidRPr="003E1543">
        <w:rPr>
          <w:rFonts w:ascii="Arial Nova Cond Light" w:hAnsi="Arial Nova Cond Light" w:cstheme="minorHAnsi"/>
          <w:sz w:val="20"/>
          <w:szCs w:val="20"/>
        </w:rPr>
        <w:t>ego</w:t>
      </w:r>
      <w:r w:rsidR="0099344A" w:rsidRPr="003E1543">
        <w:rPr>
          <w:rFonts w:ascii="Arial Nova Cond Light" w:hAnsi="Arial Nova Cond Light" w:cstheme="minorHAnsi"/>
          <w:sz w:val="20"/>
          <w:szCs w:val="20"/>
        </w:rPr>
        <w:t xml:space="preserve"> Uniwersyte</w:t>
      </w:r>
      <w:r w:rsidR="00877568" w:rsidRPr="003E1543">
        <w:rPr>
          <w:rFonts w:ascii="Arial Nova Cond Light" w:hAnsi="Arial Nova Cond Light" w:cstheme="minorHAnsi"/>
          <w:sz w:val="20"/>
          <w:szCs w:val="20"/>
        </w:rPr>
        <w:t>tu</w:t>
      </w:r>
      <w:r w:rsidR="0099344A" w:rsidRPr="003E1543">
        <w:rPr>
          <w:rFonts w:ascii="Arial Nova Cond Light" w:hAnsi="Arial Nova Cond Light" w:cstheme="minorHAnsi"/>
          <w:sz w:val="20"/>
          <w:szCs w:val="20"/>
        </w:rPr>
        <w:t xml:space="preserve"> Przyrodnicz</w:t>
      </w:r>
      <w:r w:rsidR="00877568" w:rsidRPr="003E1543">
        <w:rPr>
          <w:rFonts w:ascii="Arial Nova Cond Light" w:hAnsi="Arial Nova Cond Light" w:cstheme="minorHAnsi"/>
          <w:sz w:val="20"/>
          <w:szCs w:val="20"/>
        </w:rPr>
        <w:t>ego</w:t>
      </w:r>
      <w:r w:rsidRPr="003E1543">
        <w:rPr>
          <w:rFonts w:ascii="Arial Nova Cond Light" w:eastAsia="Times New Roman" w:hAnsi="Arial Nova Cond Light" w:cstheme="minorHAnsi"/>
          <w:sz w:val="20"/>
          <w:szCs w:val="20"/>
          <w:lang w:eastAsia="pl-PL"/>
        </w:rPr>
        <w:t xml:space="preserve"> będą przetwarzane następujące dane:</w:t>
      </w:r>
      <w:r w:rsidRPr="003E1543">
        <w:rPr>
          <w:rFonts w:ascii="Arial Nova Cond Light" w:eastAsia="Times New Roman" w:hAnsi="Arial Nova Cond Light" w:cstheme="minorHAnsi"/>
          <w:b/>
          <w:bCs/>
          <w:sz w:val="20"/>
          <w:szCs w:val="20"/>
          <w:lang w:eastAsia="pl-PL"/>
        </w:rPr>
        <w:t> imię, nazwisko</w:t>
      </w:r>
      <w:r w:rsidR="00464045" w:rsidRPr="003E1543">
        <w:rPr>
          <w:rFonts w:ascii="Arial Nova Cond Light" w:eastAsia="Times New Roman" w:hAnsi="Arial Nova Cond Light" w:cstheme="minorHAnsi"/>
          <w:b/>
          <w:bCs/>
          <w:sz w:val="20"/>
          <w:szCs w:val="20"/>
          <w:lang w:eastAsia="pl-PL"/>
        </w:rPr>
        <w:t xml:space="preserve">, </w:t>
      </w:r>
      <w:r w:rsidRPr="003E1543">
        <w:rPr>
          <w:rFonts w:ascii="Arial Nova Cond Light" w:eastAsia="Times New Roman" w:hAnsi="Arial Nova Cond Light" w:cstheme="minorHAnsi"/>
          <w:b/>
          <w:bCs/>
          <w:sz w:val="20"/>
          <w:szCs w:val="20"/>
          <w:lang w:eastAsia="pl-PL"/>
        </w:rPr>
        <w:t>adres mailowy, adres do korespondencji, telefon kontaktowy</w:t>
      </w:r>
      <w:r w:rsidR="00464045" w:rsidRPr="003E1543">
        <w:rPr>
          <w:rFonts w:ascii="Arial Nova Cond Light" w:eastAsia="Times New Roman" w:hAnsi="Arial Nova Cond Light" w:cstheme="minorHAnsi"/>
          <w:b/>
          <w:bCs/>
          <w:sz w:val="20"/>
          <w:szCs w:val="20"/>
          <w:lang w:eastAsia="pl-PL"/>
        </w:rPr>
        <w:t>.</w:t>
      </w:r>
    </w:p>
    <w:p w14:paraId="657049C6"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Pani/Pana dane osobowe przechowywane będą przez okres 2 lat lub do czasu wycofania zgody na przetwarzanie danych.</w:t>
      </w:r>
    </w:p>
    <w:p w14:paraId="1FCB0BAC"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Posiada Pani/Pan prawo do żądania od Administratora: dostępu do danych osobowych – tj. prawo do potwierdzenia przez Administratora, czy przetwarzane są dane osobowe jej dotyczące, uzyskania dostępu do informacji o celach przetwarzania, kategoriach danych osobowych, informacji o odbiorcach, pouczenie o przysługujących uprawnieniach, prawo do sprostowania danych, jeżeli dane przetwarzane przez Administratora są nieprawidłowe lub niekompletne, usunięcia („bycia zapomnianym”) lub ograniczenia przetwarzania, prawo do wniesienia skargi do polskiego organu nadzorczego lub organu nadzorczego innego państwa członkowskiego UE, prawo do cofnięcia zgody w dowolnym momencie bez wpływu na zgodność z prawem przetwarzania, którego dokonano na podstawie zgody przed jej cofnięciem (w odniesieniu do przetwarzania danych osobowych na podstawie zgody – art. 6 ust.1 lit. a RODO).</w:t>
      </w:r>
    </w:p>
    <w:p w14:paraId="4B8B77B0"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 xml:space="preserve">Podanie danych osobowych jest dobrowolne, jednakże odmowa ich podania powoduje niemożność zgłoszenia udziału </w:t>
      </w:r>
      <w:r w:rsidR="00464045" w:rsidRPr="003E1543">
        <w:rPr>
          <w:rFonts w:ascii="Arial Nova Cond Light" w:eastAsia="Times New Roman" w:hAnsi="Arial Nova Cond Light" w:cstheme="minorHAnsi"/>
          <w:sz w:val="20"/>
          <w:szCs w:val="20"/>
          <w:lang w:eastAsia="pl-PL"/>
        </w:rPr>
        <w:t xml:space="preserve">dziecka </w:t>
      </w:r>
      <w:r w:rsidRPr="003E1543">
        <w:rPr>
          <w:rFonts w:ascii="Arial Nova Cond Light" w:eastAsia="Times New Roman" w:hAnsi="Arial Nova Cond Light" w:cstheme="minorHAnsi"/>
          <w:sz w:val="20"/>
          <w:szCs w:val="20"/>
          <w:lang w:eastAsia="pl-PL"/>
        </w:rPr>
        <w:t xml:space="preserve">w </w:t>
      </w:r>
      <w:r w:rsidR="00EE5291" w:rsidRPr="003E1543">
        <w:rPr>
          <w:rFonts w:ascii="Arial Nova Cond Light" w:hAnsi="Arial Nova Cond Light" w:cstheme="minorHAnsi"/>
          <w:sz w:val="20"/>
          <w:szCs w:val="20"/>
        </w:rPr>
        <w:t>Dziecięcym Uniwersytecie Przyrodniczym</w:t>
      </w:r>
      <w:r w:rsidR="00464045" w:rsidRPr="003E1543">
        <w:rPr>
          <w:rFonts w:ascii="Arial Nova Cond Light" w:eastAsia="Times New Roman" w:hAnsi="Arial Nova Cond Light" w:cstheme="minorHAnsi"/>
          <w:sz w:val="20"/>
          <w:szCs w:val="20"/>
          <w:lang w:eastAsia="pl-PL"/>
        </w:rPr>
        <w:t>.</w:t>
      </w:r>
    </w:p>
    <w:p w14:paraId="407B693D" w14:textId="481B8391"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Odbiorcami Pana/Pani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 podmioty adekwatnych środków technicznych i organizacyjnych zapewniających ochronę danych.</w:t>
      </w:r>
    </w:p>
    <w:p w14:paraId="59811BE1"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Pani/Pana dane nie będą przekazywane do państwa trzeciego ani organizacji międzynarodowej.</w:t>
      </w:r>
    </w:p>
    <w:p w14:paraId="491774F5"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14:paraId="23EEBC43" w14:textId="77777777" w:rsidR="00B0464C" w:rsidRPr="003E1543" w:rsidRDefault="00B0464C" w:rsidP="00AA6CA5">
      <w:pPr>
        <w:numPr>
          <w:ilvl w:val="0"/>
          <w:numId w:val="41"/>
        </w:numPr>
        <w:shd w:val="clear" w:color="auto" w:fill="FFFFFF"/>
        <w:spacing w:after="0" w:line="240" w:lineRule="auto"/>
        <w:ind w:left="0" w:right="57"/>
        <w:jc w:val="both"/>
        <w:rPr>
          <w:rFonts w:ascii="Arial Nova Cond Light" w:eastAsia="Times New Roman" w:hAnsi="Arial Nova Cond Light" w:cstheme="minorHAnsi"/>
          <w:sz w:val="20"/>
          <w:szCs w:val="20"/>
          <w:lang w:eastAsia="pl-PL"/>
        </w:rPr>
      </w:pPr>
      <w:r w:rsidRPr="003E1543">
        <w:rPr>
          <w:rFonts w:ascii="Arial Nova Cond Light" w:eastAsia="Times New Roman" w:hAnsi="Arial Nova Cond Light" w:cstheme="minorHAnsi"/>
          <w:sz w:val="20"/>
          <w:szCs w:val="20"/>
          <w:lang w:eastAsia="pl-PL"/>
        </w:rPr>
        <w:t>Administrator w ramach przetwarzania danych osobowych nie korzysta z systemów i nie stosuje metod służących do zautomatyzowanego podejmowania decyzji, w tym profilowania.</w:t>
      </w:r>
    </w:p>
    <w:p w14:paraId="18B92757" w14:textId="77777777" w:rsidR="00B0464C" w:rsidRPr="003E1543" w:rsidRDefault="00B0464C" w:rsidP="00AA6CA5">
      <w:pPr>
        <w:spacing w:after="0" w:line="240" w:lineRule="auto"/>
        <w:ind w:right="57"/>
        <w:jc w:val="center"/>
        <w:rPr>
          <w:rFonts w:ascii="Arial Nova Cond Light" w:eastAsia="Times New Roman" w:hAnsi="Arial Nova Cond Light" w:cstheme="minorHAnsi"/>
          <w:b/>
          <w:sz w:val="20"/>
          <w:szCs w:val="20"/>
          <w:lang w:eastAsia="pl-PL"/>
        </w:rPr>
      </w:pPr>
    </w:p>
    <w:p w14:paraId="1226F5A5" w14:textId="77777777" w:rsidR="008363E2" w:rsidRPr="003E1543" w:rsidRDefault="008363E2" w:rsidP="00AA6CA5">
      <w:pPr>
        <w:spacing w:after="0" w:line="240" w:lineRule="auto"/>
        <w:ind w:right="57"/>
        <w:rPr>
          <w:rFonts w:ascii="Arial Nova Cond Light" w:eastAsia="Times New Roman" w:hAnsi="Arial Nova Cond Light" w:cstheme="minorHAnsi"/>
          <w:sz w:val="20"/>
          <w:szCs w:val="20"/>
          <w:lang w:eastAsia="pl-PL"/>
        </w:rPr>
      </w:pPr>
    </w:p>
    <w:p w14:paraId="01CED2B4" w14:textId="77777777" w:rsidR="003E1543" w:rsidRDefault="003E1543" w:rsidP="003E1543">
      <w:pPr>
        <w:spacing w:after="0" w:line="240" w:lineRule="auto"/>
        <w:ind w:right="57"/>
        <w:jc w:val="right"/>
        <w:rPr>
          <w:rFonts w:ascii="Arial Nova Cond Light" w:hAnsi="Arial Nova Cond Light" w:cstheme="minorHAnsi"/>
          <w:sz w:val="20"/>
          <w:szCs w:val="20"/>
        </w:rPr>
      </w:pPr>
      <w:r w:rsidRPr="003E1543">
        <w:rPr>
          <w:rFonts w:ascii="Arial Nova Cond Light" w:hAnsi="Arial Nova Cond Light" w:cstheme="minorHAnsi"/>
          <w:sz w:val="20"/>
          <w:szCs w:val="20"/>
        </w:rPr>
        <w:t xml:space="preserve">.…………………………………………………          </w:t>
      </w:r>
    </w:p>
    <w:p w14:paraId="582C2492" w14:textId="3ECE04A5" w:rsidR="008363E2" w:rsidRPr="003E1543" w:rsidRDefault="003E1543" w:rsidP="003E1543">
      <w:pPr>
        <w:spacing w:after="0" w:line="240" w:lineRule="auto"/>
        <w:ind w:left="4248" w:right="57" w:firstLine="708"/>
        <w:jc w:val="center"/>
        <w:rPr>
          <w:rFonts w:ascii="Arial Nova Cond Light" w:eastAsia="Times New Roman" w:hAnsi="Arial Nova Cond Light" w:cstheme="minorHAnsi"/>
          <w:sz w:val="20"/>
          <w:szCs w:val="20"/>
          <w:lang w:eastAsia="pl-PL"/>
        </w:rPr>
      </w:pPr>
      <w:r>
        <w:rPr>
          <w:rFonts w:ascii="Arial Nova Cond Light" w:eastAsia="Times New Roman" w:hAnsi="Arial Nova Cond Light" w:cstheme="minorHAnsi"/>
          <w:sz w:val="20"/>
          <w:szCs w:val="20"/>
          <w:lang w:eastAsia="pl-PL"/>
        </w:rPr>
        <w:t xml:space="preserve">    </w:t>
      </w:r>
      <w:r w:rsidR="008363E2" w:rsidRPr="003E1543">
        <w:rPr>
          <w:rFonts w:ascii="Arial Nova Cond Light" w:eastAsia="Times New Roman" w:hAnsi="Arial Nova Cond Light" w:cstheme="minorHAnsi"/>
          <w:sz w:val="20"/>
          <w:szCs w:val="20"/>
          <w:lang w:eastAsia="pl-PL"/>
        </w:rPr>
        <w:t xml:space="preserve">Podpis </w:t>
      </w:r>
      <w:r w:rsidR="00591664" w:rsidRPr="003E1543">
        <w:rPr>
          <w:rFonts w:ascii="Arial Nova Cond Light" w:eastAsia="Times New Roman" w:hAnsi="Arial Nova Cond Light" w:cstheme="minorHAnsi"/>
          <w:sz w:val="20"/>
          <w:szCs w:val="20"/>
          <w:lang w:eastAsia="pl-PL"/>
        </w:rPr>
        <w:t>rodzica/opiekuna prawnego</w:t>
      </w:r>
    </w:p>
    <w:p w14:paraId="3083E0DD" w14:textId="77777777" w:rsidR="008363E2" w:rsidRPr="003E1543" w:rsidRDefault="008363E2" w:rsidP="00AA6CA5">
      <w:pPr>
        <w:spacing w:after="0" w:line="240" w:lineRule="auto"/>
        <w:ind w:right="57"/>
        <w:jc w:val="right"/>
        <w:rPr>
          <w:rFonts w:ascii="Arial Nova Cond Light" w:eastAsia="Times New Roman" w:hAnsi="Arial Nova Cond Light" w:cstheme="minorHAnsi"/>
          <w:sz w:val="20"/>
          <w:szCs w:val="20"/>
          <w:lang w:eastAsia="pl-PL"/>
        </w:rPr>
      </w:pPr>
    </w:p>
    <w:p w14:paraId="352DAC3D" w14:textId="77777777" w:rsidR="003E1543" w:rsidRDefault="003E1543" w:rsidP="00AA6CA5">
      <w:pPr>
        <w:spacing w:after="0" w:line="240" w:lineRule="auto"/>
        <w:ind w:right="57"/>
        <w:jc w:val="right"/>
        <w:rPr>
          <w:rFonts w:ascii="Arial Nova Cond Light" w:hAnsi="Arial Nova Cond Light" w:cstheme="minorHAnsi"/>
          <w:sz w:val="20"/>
          <w:szCs w:val="20"/>
        </w:rPr>
      </w:pPr>
    </w:p>
    <w:p w14:paraId="6DC33312" w14:textId="77777777" w:rsidR="003E1543" w:rsidRDefault="003E1543" w:rsidP="00AA6CA5">
      <w:pPr>
        <w:spacing w:after="0" w:line="240" w:lineRule="auto"/>
        <w:ind w:right="57"/>
        <w:jc w:val="right"/>
        <w:rPr>
          <w:rFonts w:ascii="Arial Nova Cond Light" w:hAnsi="Arial Nova Cond Light" w:cstheme="minorHAnsi"/>
          <w:sz w:val="20"/>
          <w:szCs w:val="20"/>
        </w:rPr>
      </w:pPr>
    </w:p>
    <w:p w14:paraId="4197A888" w14:textId="0094F68D" w:rsidR="003E1543" w:rsidRDefault="00B0464C" w:rsidP="00AA6CA5">
      <w:pPr>
        <w:spacing w:after="0" w:line="240" w:lineRule="auto"/>
        <w:ind w:right="57"/>
        <w:jc w:val="right"/>
        <w:rPr>
          <w:rFonts w:ascii="Arial Nova Cond Light" w:hAnsi="Arial Nova Cond Light" w:cstheme="minorHAnsi"/>
          <w:sz w:val="20"/>
          <w:szCs w:val="20"/>
        </w:rPr>
      </w:pPr>
      <w:r w:rsidRPr="003E1543">
        <w:rPr>
          <w:rFonts w:ascii="Arial Nova Cond Light" w:hAnsi="Arial Nova Cond Light" w:cstheme="minorHAnsi"/>
          <w:sz w:val="20"/>
          <w:szCs w:val="20"/>
        </w:rPr>
        <w:t>.…</w:t>
      </w:r>
      <w:r w:rsidR="00EE5291" w:rsidRPr="003E1543">
        <w:rPr>
          <w:rFonts w:ascii="Arial Nova Cond Light" w:hAnsi="Arial Nova Cond Light" w:cstheme="minorHAnsi"/>
          <w:sz w:val="20"/>
          <w:szCs w:val="20"/>
        </w:rPr>
        <w:t>………………</w:t>
      </w:r>
      <w:r w:rsidRPr="003E1543">
        <w:rPr>
          <w:rFonts w:ascii="Arial Nova Cond Light" w:hAnsi="Arial Nova Cond Light" w:cstheme="minorHAnsi"/>
          <w:sz w:val="20"/>
          <w:szCs w:val="20"/>
        </w:rPr>
        <w:t xml:space="preserve">………………………………          </w:t>
      </w:r>
    </w:p>
    <w:p w14:paraId="4E56405F" w14:textId="3334B5E6" w:rsidR="00B0464C" w:rsidRPr="003E1543" w:rsidRDefault="003E1543" w:rsidP="003E1543">
      <w:pPr>
        <w:spacing w:after="0" w:line="240" w:lineRule="auto"/>
        <w:ind w:left="4956" w:right="57"/>
        <w:jc w:val="center"/>
        <w:rPr>
          <w:rFonts w:ascii="Arial Nova Cond Light" w:hAnsi="Arial Nova Cond Light" w:cstheme="minorHAnsi"/>
          <w:sz w:val="20"/>
          <w:szCs w:val="20"/>
        </w:rPr>
      </w:pPr>
      <w:r>
        <w:rPr>
          <w:rFonts w:ascii="Arial Nova Cond Light" w:hAnsi="Arial Nova Cond Light" w:cstheme="minorHAnsi"/>
          <w:sz w:val="20"/>
          <w:szCs w:val="20"/>
        </w:rPr>
        <w:t xml:space="preserve">    </w:t>
      </w:r>
      <w:r w:rsidR="00B0464C" w:rsidRPr="003E1543">
        <w:rPr>
          <w:rFonts w:ascii="Arial Nova Cond Light" w:hAnsi="Arial Nova Cond Light" w:cstheme="minorHAnsi"/>
          <w:sz w:val="20"/>
          <w:szCs w:val="20"/>
        </w:rPr>
        <w:t>Data i miejsce</w:t>
      </w:r>
    </w:p>
    <w:p w14:paraId="5DF05E4B" w14:textId="77777777" w:rsidR="00877568" w:rsidRPr="003E1543" w:rsidRDefault="00877568" w:rsidP="00AA6CA5">
      <w:pPr>
        <w:spacing w:after="0" w:line="240" w:lineRule="auto"/>
        <w:ind w:right="57"/>
        <w:rPr>
          <w:rFonts w:ascii="Arial Nova Cond Light" w:hAnsi="Arial Nova Cond Light" w:cstheme="minorHAnsi"/>
          <w:b/>
          <w:sz w:val="20"/>
          <w:szCs w:val="20"/>
        </w:rPr>
      </w:pPr>
      <w:r w:rsidRPr="003E1543">
        <w:rPr>
          <w:rFonts w:ascii="Arial Nova Cond Light" w:hAnsi="Arial Nova Cond Light" w:cstheme="minorHAnsi"/>
          <w:b/>
          <w:sz w:val="20"/>
          <w:szCs w:val="20"/>
        </w:rPr>
        <w:br w:type="page"/>
      </w:r>
    </w:p>
    <w:p w14:paraId="695E3EA8" w14:textId="77777777" w:rsidR="00464045" w:rsidRPr="003E1543" w:rsidRDefault="00464045" w:rsidP="00AA6CA5">
      <w:pPr>
        <w:spacing w:after="0" w:line="240" w:lineRule="auto"/>
        <w:ind w:right="57"/>
        <w:jc w:val="center"/>
        <w:rPr>
          <w:rFonts w:ascii="Arial Nova Cond Light" w:hAnsi="Arial Nova Cond Light" w:cstheme="minorHAnsi"/>
          <w:b/>
          <w:sz w:val="24"/>
          <w:szCs w:val="24"/>
        </w:rPr>
      </w:pPr>
    </w:p>
    <w:p w14:paraId="5F96A3F2" w14:textId="1471A093" w:rsidR="00EE5291" w:rsidRPr="003E1543" w:rsidRDefault="003E1543" w:rsidP="00AA6CA5">
      <w:pPr>
        <w:spacing w:after="0" w:line="240" w:lineRule="auto"/>
        <w:ind w:right="57"/>
        <w:jc w:val="center"/>
        <w:rPr>
          <w:rFonts w:ascii="Arial Nova Cond Light" w:hAnsi="Arial Nova Cond Light" w:cstheme="minorHAnsi"/>
          <w:b/>
          <w:sz w:val="32"/>
          <w:szCs w:val="32"/>
        </w:rPr>
      </w:pPr>
      <w:r w:rsidRPr="003E1543">
        <w:rPr>
          <w:rFonts w:ascii="Arial Nova Cond Light" w:hAnsi="Arial Nova Cond Light" w:cstheme="minorHAnsi"/>
          <w:b/>
          <w:sz w:val="32"/>
          <w:szCs w:val="32"/>
        </w:rPr>
        <w:t xml:space="preserve">ZGODA NA PRZETWARZANIE WIZERUNKU </w:t>
      </w:r>
    </w:p>
    <w:p w14:paraId="311C70DA" w14:textId="5C56CFB0" w:rsidR="00B0464C" w:rsidRPr="003E1543" w:rsidRDefault="003E1543" w:rsidP="00AA6CA5">
      <w:pPr>
        <w:spacing w:after="0" w:line="240" w:lineRule="auto"/>
        <w:ind w:right="57"/>
        <w:jc w:val="center"/>
        <w:rPr>
          <w:rFonts w:ascii="Arial Nova Cond Light" w:hAnsi="Arial Nova Cond Light" w:cstheme="minorHAnsi"/>
          <w:b/>
          <w:sz w:val="32"/>
          <w:szCs w:val="32"/>
        </w:rPr>
      </w:pPr>
      <w:r w:rsidRPr="003E1543">
        <w:rPr>
          <w:rFonts w:ascii="Arial Nova Cond Light" w:hAnsi="Arial Nova Cond Light" w:cstheme="minorHAnsi"/>
          <w:b/>
          <w:sz w:val="32"/>
          <w:szCs w:val="32"/>
        </w:rPr>
        <w:t>W RAMACH DZIECIĘCEGO UNIWERSYTETU PRZYRODNICZEGO</w:t>
      </w:r>
    </w:p>
    <w:p w14:paraId="342F280C" w14:textId="7EF7D7A2" w:rsidR="009F689B" w:rsidRPr="003E1543" w:rsidRDefault="003E1543" w:rsidP="00AA6CA5">
      <w:pPr>
        <w:spacing w:after="0" w:line="240" w:lineRule="auto"/>
        <w:ind w:right="57"/>
        <w:jc w:val="center"/>
        <w:rPr>
          <w:rFonts w:ascii="Arial Nova Cond Light" w:hAnsi="Arial Nova Cond Light" w:cstheme="minorHAnsi"/>
          <w:bCs/>
          <w:sz w:val="24"/>
          <w:szCs w:val="24"/>
        </w:rPr>
      </w:pPr>
      <w:r w:rsidRPr="003E1543">
        <w:rPr>
          <w:rFonts w:ascii="Arial Nova Cond Light" w:hAnsi="Arial Nova Cond Light" w:cstheme="minorHAnsi"/>
          <w:b/>
          <w:sz w:val="32"/>
          <w:szCs w:val="32"/>
        </w:rPr>
        <w:t xml:space="preserve">REALIZOWANEGO W RAMACH PROJEKTU </w:t>
      </w:r>
      <w:r>
        <w:rPr>
          <w:rFonts w:ascii="Arial Nova Cond Light" w:hAnsi="Arial Nova Cond Light" w:cstheme="minorHAnsi"/>
          <w:b/>
          <w:sz w:val="24"/>
          <w:szCs w:val="24"/>
        </w:rPr>
        <w:br/>
      </w:r>
      <w:r w:rsidR="009F689B" w:rsidRPr="003E1543">
        <w:rPr>
          <w:rFonts w:ascii="Arial Nova Cond Light" w:hAnsi="Arial Nova Cond Light" w:cstheme="minorHAnsi"/>
          <w:b/>
          <w:sz w:val="24"/>
          <w:szCs w:val="24"/>
        </w:rPr>
        <w:br/>
        <w:t xml:space="preserve">CARPATHIAN YOUTH FOR ECO SMART EDUCATION </w:t>
      </w:r>
      <w:r w:rsidR="009F689B" w:rsidRPr="003E1543">
        <w:rPr>
          <w:rFonts w:ascii="Arial Nova Cond Light" w:hAnsi="Arial Nova Cond Light" w:cstheme="minorHAnsi"/>
          <w:bCs/>
          <w:sz w:val="24"/>
          <w:szCs w:val="24"/>
        </w:rPr>
        <w:t>- PLUA.01.03-IP.01-0017/23</w:t>
      </w:r>
    </w:p>
    <w:p w14:paraId="2B22314A" w14:textId="77777777" w:rsidR="00B0464C" w:rsidRPr="003E1543" w:rsidRDefault="00B0464C" w:rsidP="00AA6CA5">
      <w:pPr>
        <w:spacing w:after="0" w:line="240" w:lineRule="auto"/>
        <w:ind w:right="57"/>
        <w:rPr>
          <w:rFonts w:ascii="Arial Nova Cond Light" w:hAnsi="Arial Nova Cond Light" w:cstheme="minorHAnsi"/>
          <w:b/>
          <w:sz w:val="24"/>
          <w:szCs w:val="24"/>
        </w:rPr>
      </w:pPr>
    </w:p>
    <w:p w14:paraId="59C9B268" w14:textId="77777777" w:rsidR="00B0464C" w:rsidRPr="003E1543" w:rsidRDefault="00B0464C" w:rsidP="00AA6CA5">
      <w:pPr>
        <w:spacing w:after="0" w:line="240" w:lineRule="auto"/>
        <w:ind w:right="57"/>
        <w:jc w:val="both"/>
        <w:rPr>
          <w:rFonts w:ascii="Arial Nova Cond Light" w:hAnsi="Arial Nova Cond Light" w:cstheme="minorHAnsi"/>
          <w:sz w:val="24"/>
          <w:szCs w:val="24"/>
        </w:rPr>
      </w:pPr>
    </w:p>
    <w:p w14:paraId="29CE2769" w14:textId="79ACA4BD" w:rsidR="00B0464C" w:rsidRPr="003E1543" w:rsidRDefault="00B0464C" w:rsidP="003E1543">
      <w:pPr>
        <w:spacing w:after="0" w:line="360" w:lineRule="auto"/>
        <w:ind w:right="57"/>
        <w:jc w:val="both"/>
        <w:rPr>
          <w:rFonts w:ascii="Arial Nova Cond Light" w:hAnsi="Arial Nova Cond Light" w:cstheme="minorHAnsi"/>
          <w:sz w:val="20"/>
          <w:szCs w:val="20"/>
        </w:rPr>
      </w:pPr>
      <w:r w:rsidRPr="003E1543">
        <w:rPr>
          <w:rFonts w:ascii="Arial Nova Cond Light" w:hAnsi="Arial Nova Cond Light" w:cstheme="minorHAnsi"/>
          <w:sz w:val="20"/>
          <w:szCs w:val="20"/>
        </w:rPr>
        <w:t xml:space="preserve">Niniejszym wyrażam/nie wyrażam* zgodę/y na nieograniczone czasowo przetwarzanie danych osobowych </w:t>
      </w:r>
      <w:r w:rsidR="005565A4" w:rsidRPr="003E1543">
        <w:rPr>
          <w:rFonts w:ascii="Arial Nova Cond Light" w:hAnsi="Arial Nova Cond Light" w:cstheme="minorHAnsi"/>
          <w:sz w:val="20"/>
          <w:szCs w:val="20"/>
        </w:rPr>
        <w:t xml:space="preserve">moich i dziecka </w:t>
      </w:r>
      <w:r w:rsidR="003E1543">
        <w:rPr>
          <w:rFonts w:ascii="Arial Nova Cond Light" w:hAnsi="Arial Nova Cond Light" w:cstheme="minorHAnsi"/>
          <w:sz w:val="20"/>
          <w:szCs w:val="20"/>
        </w:rPr>
        <w:br/>
      </w:r>
      <w:r w:rsidRPr="003E1543">
        <w:rPr>
          <w:rFonts w:ascii="Arial Nova Cond Light" w:hAnsi="Arial Nova Cond Light" w:cstheme="minorHAnsi"/>
          <w:sz w:val="20"/>
          <w:szCs w:val="20"/>
        </w:rPr>
        <w:t xml:space="preserve">w zakresie wizerunku </w:t>
      </w:r>
      <w:r w:rsidRPr="003E1543">
        <w:rPr>
          <w:rFonts w:ascii="Arial Nova Cond Light" w:hAnsi="Arial Nova Cond Light"/>
          <w:sz w:val="20"/>
          <w:szCs w:val="20"/>
        </w:rPr>
        <w:t>…………</w:t>
      </w:r>
      <w:r w:rsidR="003E1543" w:rsidRPr="003E1543">
        <w:rPr>
          <w:rFonts w:ascii="Arial Nova Cond Light" w:hAnsi="Arial Nova Cond Light"/>
          <w:sz w:val="20"/>
          <w:szCs w:val="20"/>
        </w:rPr>
        <w:t>..</w:t>
      </w:r>
      <w:r w:rsidRPr="003E1543">
        <w:rPr>
          <w:rFonts w:ascii="Arial Nova Cond Light" w:hAnsi="Arial Nova Cond Light"/>
          <w:sz w:val="20"/>
          <w:szCs w:val="20"/>
        </w:rPr>
        <w:t>…</w:t>
      </w:r>
      <w:r w:rsidR="003E1543" w:rsidRPr="003E1543">
        <w:rPr>
          <w:rFonts w:ascii="Arial Nova Cond Light" w:hAnsi="Arial Nova Cond Light"/>
          <w:sz w:val="20"/>
          <w:szCs w:val="20"/>
        </w:rPr>
        <w:t>..</w:t>
      </w:r>
      <w:r w:rsidRPr="003E1543">
        <w:rPr>
          <w:rFonts w:ascii="Arial Nova Cond Light" w:hAnsi="Arial Nova Cond Light"/>
          <w:sz w:val="20"/>
          <w:szCs w:val="20"/>
        </w:rPr>
        <w:t>………….</w:t>
      </w:r>
      <w:r w:rsidRPr="003E1543">
        <w:rPr>
          <w:rFonts w:ascii="Arial Nova Cond Light" w:hAnsi="Arial Nova Cond Light" w:cstheme="minorHAnsi"/>
          <w:sz w:val="20"/>
          <w:szCs w:val="20"/>
        </w:rPr>
        <w:t xml:space="preserve"> [imię, nazwisko</w:t>
      </w:r>
      <w:r w:rsidR="005565A4" w:rsidRPr="003E1543">
        <w:rPr>
          <w:rFonts w:ascii="Arial Nova Cond Light" w:hAnsi="Arial Nova Cond Light" w:cstheme="minorHAnsi"/>
          <w:sz w:val="20"/>
          <w:szCs w:val="20"/>
        </w:rPr>
        <w:t xml:space="preserve"> dziecka</w:t>
      </w:r>
      <w:r w:rsidRPr="003E1543">
        <w:rPr>
          <w:rFonts w:ascii="Arial Nova Cond Light" w:hAnsi="Arial Nova Cond Light" w:cstheme="minorHAnsi"/>
          <w:sz w:val="20"/>
          <w:szCs w:val="20"/>
        </w:rPr>
        <w:t xml:space="preserve">] </w:t>
      </w:r>
      <w:r w:rsidR="003E1543" w:rsidRPr="003E1543">
        <w:rPr>
          <w:rFonts w:ascii="Arial Nova Cond Light" w:hAnsi="Arial Nova Cond Light" w:cs="Arabic Typesetting"/>
          <w:sz w:val="20"/>
          <w:szCs w:val="20"/>
        </w:rPr>
        <w:t>……………….…………</w:t>
      </w:r>
      <w:r w:rsidR="003E1543" w:rsidRPr="003E1543">
        <w:rPr>
          <w:rFonts w:ascii="Arial Nova Cond Light" w:hAnsi="Arial Nova Cond Light" w:cstheme="minorHAnsi"/>
          <w:sz w:val="20"/>
          <w:szCs w:val="20"/>
        </w:rPr>
        <w:t xml:space="preserve"> </w:t>
      </w:r>
      <w:r w:rsidR="003E1543">
        <w:rPr>
          <w:rFonts w:ascii="Arial Nova Cond Light" w:hAnsi="Arial Nova Cond Light" w:cstheme="minorHAnsi"/>
          <w:sz w:val="20"/>
          <w:szCs w:val="20"/>
        </w:rPr>
        <w:t>[</w:t>
      </w:r>
      <w:r w:rsidR="003E1543" w:rsidRPr="003E1543">
        <w:rPr>
          <w:rFonts w:ascii="Arial Nova Cond Light" w:hAnsi="Arial Nova Cond Light" w:cstheme="minorHAnsi"/>
          <w:sz w:val="20"/>
          <w:szCs w:val="20"/>
        </w:rPr>
        <w:t>imię, nazwisko rodzica</w:t>
      </w:r>
      <w:r w:rsidR="003E1543">
        <w:rPr>
          <w:rFonts w:ascii="Arial Nova Cond Light" w:hAnsi="Arial Nova Cond Light" w:cstheme="minorHAnsi"/>
          <w:sz w:val="20"/>
          <w:szCs w:val="20"/>
        </w:rPr>
        <w:t xml:space="preserve">] </w:t>
      </w:r>
      <w:r w:rsidRPr="003E1543">
        <w:rPr>
          <w:rFonts w:ascii="Arial Nova Cond Light" w:hAnsi="Arial Nova Cond Light" w:cstheme="minorHAnsi"/>
          <w:sz w:val="20"/>
          <w:szCs w:val="20"/>
        </w:rPr>
        <w:t xml:space="preserve">w postaci fotografii cyfrowej/filmu, przez </w:t>
      </w:r>
      <w:r w:rsidR="00FE31BF" w:rsidRPr="003E1543">
        <w:rPr>
          <w:rFonts w:ascii="Arial Nova Cond Light" w:eastAsia="Times New Roman" w:hAnsi="Arial Nova Cond Light" w:cstheme="minorHAnsi"/>
          <w:sz w:val="20"/>
          <w:szCs w:val="20"/>
          <w:lang w:eastAsia="pl-PL"/>
        </w:rPr>
        <w:t>Państwową Akademię Nauk Stosowanych im. ks. Bronisława Markiewicza w Jarosławiu</w:t>
      </w:r>
      <w:r w:rsidR="00591664" w:rsidRPr="003E1543">
        <w:rPr>
          <w:rFonts w:ascii="Arial Nova Cond Light" w:hAnsi="Arial Nova Cond Light" w:cstheme="minorHAnsi"/>
          <w:sz w:val="20"/>
          <w:szCs w:val="20"/>
        </w:rPr>
        <w:t xml:space="preserve"> oraz Magurskiego Parku Narodowego</w:t>
      </w:r>
      <w:r w:rsidRPr="003E1543">
        <w:rPr>
          <w:rFonts w:ascii="Arial Nova Cond Light" w:hAnsi="Arial Nova Cond Light" w:cstheme="minorHAnsi"/>
          <w:sz w:val="20"/>
          <w:szCs w:val="20"/>
        </w:rPr>
        <w:t xml:space="preserve">, w tym w szczególności na potrzeby działalności </w:t>
      </w:r>
      <w:r w:rsidR="003E1543">
        <w:rPr>
          <w:rFonts w:ascii="Arial Nova Cond Light" w:hAnsi="Arial Nova Cond Light" w:cstheme="minorHAnsi"/>
          <w:sz w:val="20"/>
          <w:szCs w:val="20"/>
        </w:rPr>
        <w:t>informacyjno-komunikacyjnej</w:t>
      </w:r>
      <w:r w:rsidRPr="003E1543">
        <w:rPr>
          <w:rFonts w:ascii="Arial Nova Cond Light" w:hAnsi="Arial Nova Cond Light" w:cstheme="minorHAnsi"/>
          <w:sz w:val="20"/>
          <w:szCs w:val="20"/>
        </w:rPr>
        <w:t xml:space="preserve"> </w:t>
      </w:r>
      <w:r w:rsidR="00591664" w:rsidRPr="003E1543">
        <w:rPr>
          <w:rFonts w:ascii="Arial Nova Cond Light" w:hAnsi="Arial Nova Cond Light" w:cstheme="minorHAnsi"/>
          <w:sz w:val="20"/>
          <w:szCs w:val="20"/>
        </w:rPr>
        <w:t xml:space="preserve">projektu </w:t>
      </w:r>
      <w:r w:rsidR="00591664" w:rsidRPr="003E1543">
        <w:rPr>
          <w:rFonts w:ascii="Arial Nova Cond Light" w:hAnsi="Arial Nova Cond Light" w:cstheme="minorHAnsi"/>
          <w:b/>
          <w:bCs/>
          <w:sz w:val="20"/>
          <w:szCs w:val="20"/>
        </w:rPr>
        <w:t>CARPATHIAN YOUTH FOR ECO SMART EDUCATION</w:t>
      </w:r>
      <w:r w:rsidR="00591664" w:rsidRPr="003E1543">
        <w:rPr>
          <w:rFonts w:ascii="Arial Nova Cond Light" w:hAnsi="Arial Nova Cond Light" w:cstheme="minorHAnsi"/>
          <w:sz w:val="20"/>
          <w:szCs w:val="20"/>
        </w:rPr>
        <w:t xml:space="preserve"> - PLUA.01.03-IP.01-0017/23</w:t>
      </w:r>
      <w:r w:rsidRPr="003E1543">
        <w:rPr>
          <w:rFonts w:ascii="Arial Nova Cond Light" w:hAnsi="Arial Nova Cond Light" w:cstheme="minorHAnsi"/>
          <w:sz w:val="20"/>
          <w:szCs w:val="20"/>
        </w:rPr>
        <w:t>, prowadzonej za pośrednictwem:</w:t>
      </w:r>
    </w:p>
    <w:p w14:paraId="64CAA2A3" w14:textId="1619E9A7" w:rsidR="00B0464C" w:rsidRPr="003E1543" w:rsidRDefault="00B0464C" w:rsidP="003E1543">
      <w:pPr>
        <w:pStyle w:val="Akapitzlist"/>
        <w:numPr>
          <w:ilvl w:val="0"/>
          <w:numId w:val="44"/>
        </w:numPr>
        <w:spacing w:after="0" w:line="360" w:lineRule="auto"/>
        <w:ind w:right="57"/>
        <w:jc w:val="both"/>
        <w:rPr>
          <w:rFonts w:ascii="Arial Nova Cond Light" w:hAnsi="Arial Nova Cond Light" w:cstheme="minorHAnsi"/>
          <w:sz w:val="20"/>
          <w:szCs w:val="20"/>
        </w:rPr>
      </w:pPr>
      <w:r w:rsidRPr="003E1543">
        <w:rPr>
          <w:rFonts w:ascii="Arial Nova Cond Light" w:hAnsi="Arial Nova Cond Light" w:cstheme="minorHAnsi"/>
          <w:sz w:val="20"/>
          <w:szCs w:val="20"/>
        </w:rPr>
        <w:t>portalu spo</w:t>
      </w:r>
      <w:r w:rsidRPr="003E1543">
        <w:rPr>
          <w:rFonts w:ascii="Arial Nova Cond Light" w:hAnsi="Arial Nova Cond Light" w:cs="Arial Nova Cond Light"/>
          <w:sz w:val="20"/>
          <w:szCs w:val="20"/>
        </w:rPr>
        <w:t>ł</w:t>
      </w:r>
      <w:r w:rsidRPr="003E1543">
        <w:rPr>
          <w:rFonts w:ascii="Arial Nova Cond Light" w:hAnsi="Arial Nova Cond Light" w:cstheme="minorHAnsi"/>
          <w:sz w:val="20"/>
          <w:szCs w:val="20"/>
        </w:rPr>
        <w:t>eczno</w:t>
      </w:r>
      <w:r w:rsidRPr="003E1543">
        <w:rPr>
          <w:rFonts w:ascii="Arial Nova Cond Light" w:hAnsi="Arial Nova Cond Light" w:cs="Arial Nova Cond Light"/>
          <w:sz w:val="20"/>
          <w:szCs w:val="20"/>
        </w:rPr>
        <w:t>ś</w:t>
      </w:r>
      <w:r w:rsidRPr="003E1543">
        <w:rPr>
          <w:rFonts w:ascii="Arial Nova Cond Light" w:hAnsi="Arial Nova Cond Light" w:cstheme="minorHAnsi"/>
          <w:sz w:val="20"/>
          <w:szCs w:val="20"/>
        </w:rPr>
        <w:t xml:space="preserve">ciowego Facebook; </w:t>
      </w:r>
    </w:p>
    <w:p w14:paraId="4CCE2998" w14:textId="370AC1E1" w:rsidR="00B0464C" w:rsidRPr="003E1543" w:rsidRDefault="00B0464C" w:rsidP="003E1543">
      <w:pPr>
        <w:pStyle w:val="Akapitzlist"/>
        <w:numPr>
          <w:ilvl w:val="0"/>
          <w:numId w:val="44"/>
        </w:numPr>
        <w:spacing w:after="0" w:line="360" w:lineRule="auto"/>
        <w:ind w:right="57"/>
        <w:jc w:val="both"/>
        <w:rPr>
          <w:rFonts w:ascii="Arial Nova Cond Light" w:hAnsi="Arial Nova Cond Light" w:cstheme="minorHAnsi"/>
          <w:sz w:val="20"/>
          <w:szCs w:val="20"/>
        </w:rPr>
      </w:pPr>
      <w:r w:rsidRPr="003E1543">
        <w:rPr>
          <w:rFonts w:ascii="Arial Nova Cond Light" w:hAnsi="Arial Nova Cond Light" w:cstheme="minorHAnsi"/>
          <w:sz w:val="20"/>
          <w:szCs w:val="20"/>
        </w:rPr>
        <w:t>strony internetowej Uczelni pod adresem: https://www.</w:t>
      </w:r>
      <w:r w:rsidR="00EE5291" w:rsidRPr="003E1543">
        <w:rPr>
          <w:rFonts w:ascii="Arial Nova Cond Light" w:hAnsi="Arial Nova Cond Light" w:cstheme="minorHAnsi"/>
          <w:sz w:val="20"/>
          <w:szCs w:val="20"/>
        </w:rPr>
        <w:t>pansjar</w:t>
      </w:r>
      <w:r w:rsidRPr="003E1543">
        <w:rPr>
          <w:rFonts w:ascii="Arial Nova Cond Light" w:hAnsi="Arial Nova Cond Light" w:cstheme="minorHAnsi"/>
          <w:sz w:val="20"/>
          <w:szCs w:val="20"/>
        </w:rPr>
        <w:t>.edu.pl/ (adres strony Uczelni)</w:t>
      </w:r>
      <w:r w:rsidR="00EE5291" w:rsidRPr="003E1543">
        <w:rPr>
          <w:rFonts w:ascii="Arial Nova Cond Light" w:hAnsi="Arial Nova Cond Light" w:cstheme="minorHAnsi"/>
          <w:sz w:val="20"/>
          <w:szCs w:val="20"/>
        </w:rPr>
        <w:t xml:space="preserve"> oraz Magurskiego Parku Narodowego pod adresem https://mpn.gov.pl/.</w:t>
      </w:r>
    </w:p>
    <w:p w14:paraId="1C1E9904" w14:textId="77777777" w:rsidR="00B0464C" w:rsidRPr="003E1543" w:rsidRDefault="00B0464C" w:rsidP="00AA6CA5">
      <w:pPr>
        <w:spacing w:after="0" w:line="240" w:lineRule="auto"/>
        <w:ind w:right="57"/>
        <w:jc w:val="both"/>
        <w:rPr>
          <w:rFonts w:ascii="Arial Nova Cond Light" w:hAnsi="Arial Nova Cond Light" w:cstheme="minorHAnsi"/>
          <w:sz w:val="24"/>
          <w:szCs w:val="24"/>
        </w:rPr>
      </w:pPr>
    </w:p>
    <w:p w14:paraId="5CE0FE66" w14:textId="77777777" w:rsidR="00B0464C" w:rsidRPr="003E1543" w:rsidRDefault="00B0464C" w:rsidP="00AA6CA5">
      <w:pPr>
        <w:spacing w:after="0" w:line="240" w:lineRule="auto"/>
        <w:ind w:right="57"/>
        <w:jc w:val="both"/>
        <w:rPr>
          <w:rFonts w:ascii="Arial Nova Cond Light" w:hAnsi="Arial Nova Cond Light" w:cstheme="minorHAnsi"/>
          <w:sz w:val="24"/>
          <w:szCs w:val="24"/>
        </w:rPr>
      </w:pPr>
    </w:p>
    <w:p w14:paraId="3E8C87FD" w14:textId="77777777" w:rsidR="00B0464C" w:rsidRPr="003E1543" w:rsidRDefault="00B0464C" w:rsidP="00AA6CA5">
      <w:pPr>
        <w:spacing w:after="0" w:line="240" w:lineRule="auto"/>
        <w:ind w:right="57"/>
        <w:jc w:val="both"/>
        <w:rPr>
          <w:rFonts w:ascii="Arial Nova Cond Light" w:hAnsi="Arial Nova Cond Light" w:cstheme="minorHAnsi"/>
          <w:sz w:val="24"/>
          <w:szCs w:val="24"/>
        </w:rPr>
      </w:pPr>
    </w:p>
    <w:p w14:paraId="3049D532" w14:textId="77777777" w:rsidR="00B0464C" w:rsidRPr="003E1543" w:rsidRDefault="00B0464C" w:rsidP="00AA6CA5">
      <w:pPr>
        <w:spacing w:after="0" w:line="240" w:lineRule="auto"/>
        <w:ind w:right="57"/>
        <w:jc w:val="right"/>
        <w:rPr>
          <w:rFonts w:ascii="Arial Nova Cond Light" w:hAnsi="Arial Nova Cond Light" w:cstheme="minorHAnsi"/>
          <w:sz w:val="20"/>
          <w:szCs w:val="20"/>
        </w:rPr>
      </w:pPr>
      <w:r w:rsidRPr="003E1543">
        <w:rPr>
          <w:rFonts w:ascii="Arial Nova Cond Light" w:hAnsi="Arial Nova Cond Light" w:cstheme="minorHAnsi"/>
          <w:sz w:val="20"/>
          <w:szCs w:val="20"/>
        </w:rPr>
        <w:t>…….…………………………………………</w:t>
      </w:r>
    </w:p>
    <w:p w14:paraId="1B84A24D" w14:textId="0CA219DC" w:rsidR="00B0464C" w:rsidRPr="003E1543" w:rsidRDefault="003E1543" w:rsidP="003E1543">
      <w:pPr>
        <w:spacing w:after="0" w:line="240" w:lineRule="auto"/>
        <w:ind w:left="4956" w:right="57"/>
        <w:jc w:val="center"/>
        <w:rPr>
          <w:rFonts w:ascii="Arial Nova Cond Light" w:hAnsi="Arial Nova Cond Light" w:cstheme="minorHAnsi"/>
          <w:sz w:val="20"/>
          <w:szCs w:val="20"/>
        </w:rPr>
      </w:pPr>
      <w:r>
        <w:rPr>
          <w:rFonts w:ascii="Arial Nova Cond Light" w:hAnsi="Arial Nova Cond Light" w:cstheme="minorHAnsi"/>
          <w:sz w:val="20"/>
          <w:szCs w:val="20"/>
        </w:rPr>
        <w:t xml:space="preserve">         </w:t>
      </w:r>
      <w:r w:rsidR="00B0464C" w:rsidRPr="003E1543">
        <w:rPr>
          <w:rFonts w:ascii="Arial Nova Cond Light" w:hAnsi="Arial Nova Cond Light" w:cstheme="minorHAnsi"/>
          <w:sz w:val="20"/>
          <w:szCs w:val="20"/>
        </w:rPr>
        <w:t>Data i podpis ucznia/opiekuna prawnego</w:t>
      </w:r>
    </w:p>
    <w:p w14:paraId="4A533438" w14:textId="77777777" w:rsidR="008363E2" w:rsidRPr="003E1543" w:rsidRDefault="008363E2" w:rsidP="00AA6CA5">
      <w:pPr>
        <w:spacing w:after="0" w:line="240" w:lineRule="auto"/>
        <w:ind w:right="57"/>
        <w:rPr>
          <w:rFonts w:ascii="Arial Nova Cond Light" w:hAnsi="Arial Nova Cond Light" w:cstheme="minorHAnsi"/>
          <w:sz w:val="24"/>
          <w:szCs w:val="24"/>
        </w:rPr>
      </w:pPr>
    </w:p>
    <w:p w14:paraId="750736C9" w14:textId="77777777" w:rsidR="008363E2" w:rsidRPr="003E1543" w:rsidRDefault="008363E2" w:rsidP="00AA6CA5">
      <w:pPr>
        <w:spacing w:after="0" w:line="240" w:lineRule="auto"/>
        <w:ind w:right="57"/>
        <w:rPr>
          <w:rFonts w:ascii="Arial Nova Cond Light" w:hAnsi="Arial Nova Cond Light" w:cstheme="minorHAnsi"/>
          <w:sz w:val="24"/>
          <w:szCs w:val="24"/>
        </w:rPr>
      </w:pPr>
    </w:p>
    <w:p w14:paraId="30CDB32F" w14:textId="77777777" w:rsidR="008363E2" w:rsidRPr="003E1543" w:rsidRDefault="008363E2" w:rsidP="00AA6CA5">
      <w:pPr>
        <w:spacing w:after="0" w:line="240" w:lineRule="auto"/>
        <w:ind w:right="57"/>
        <w:rPr>
          <w:rFonts w:ascii="Arial Nova Cond Light" w:hAnsi="Arial Nova Cond Light" w:cstheme="minorHAnsi"/>
          <w:sz w:val="24"/>
          <w:szCs w:val="24"/>
        </w:rPr>
      </w:pPr>
    </w:p>
    <w:p w14:paraId="5E5FD6C8" w14:textId="77777777" w:rsidR="008363E2" w:rsidRPr="003E1543" w:rsidRDefault="008363E2" w:rsidP="00AA6CA5">
      <w:pPr>
        <w:spacing w:after="0" w:line="240" w:lineRule="auto"/>
        <w:ind w:right="57"/>
        <w:rPr>
          <w:rFonts w:ascii="Arial Nova Cond Light" w:hAnsi="Arial Nova Cond Light" w:cstheme="minorHAnsi"/>
          <w:sz w:val="24"/>
          <w:szCs w:val="24"/>
        </w:rPr>
      </w:pPr>
    </w:p>
    <w:p w14:paraId="5C55E46F" w14:textId="575402A7" w:rsidR="00196E67" w:rsidRPr="003E1543" w:rsidRDefault="00196E67" w:rsidP="00082D0B">
      <w:pPr>
        <w:rPr>
          <w:rFonts w:ascii="Arial Nova Cond Light" w:hAnsi="Arial Nova Cond Light" w:cstheme="minorHAnsi"/>
          <w:sz w:val="20"/>
          <w:szCs w:val="20"/>
        </w:rPr>
      </w:pPr>
    </w:p>
    <w:sectPr w:rsidR="00196E67" w:rsidRPr="003E1543" w:rsidSect="003E1543">
      <w:headerReference w:type="default" r:id="rId8"/>
      <w:footerReference w:type="default" r:id="rId9"/>
      <w:pgSz w:w="11907" w:h="16839" w:code="9"/>
      <w:pgMar w:top="851" w:right="1417" w:bottom="426"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F0036" w14:textId="77777777" w:rsidR="00AF13AE" w:rsidRDefault="00AF13AE" w:rsidP="00DA3435">
      <w:pPr>
        <w:spacing w:after="0" w:line="240" w:lineRule="auto"/>
      </w:pPr>
      <w:r>
        <w:separator/>
      </w:r>
    </w:p>
  </w:endnote>
  <w:endnote w:type="continuationSeparator" w:id="0">
    <w:p w14:paraId="4694D4A1" w14:textId="77777777" w:rsidR="00AF13AE" w:rsidRDefault="00AF13AE" w:rsidP="00DA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ova Cond Light">
    <w:panose1 w:val="020B0306020202020204"/>
    <w:charset w:val="EE"/>
    <w:family w:val="swiss"/>
    <w:pitch w:val="variable"/>
    <w:sig w:usb0="80000287" w:usb1="00000002" w:usb2="00000000" w:usb3="00000000" w:csb0="0000009F" w:csb1="00000000"/>
  </w:font>
  <w:font w:name="Arabic Typesetting">
    <w:charset w:val="B2"/>
    <w:family w:val="script"/>
    <w:pitch w:val="variable"/>
    <w:sig w:usb0="80002007" w:usb1="80000000" w:usb2="00000008" w:usb3="00000000" w:csb0="000000D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922B" w14:textId="4C273755" w:rsidR="00B0464C" w:rsidRDefault="003E1543" w:rsidP="00641C1F">
    <w:pPr>
      <w:pStyle w:val="Stopka"/>
      <w:jc w:val="center"/>
      <w:rPr>
        <w:rFonts w:ascii="Times New Roman" w:hAnsi="Times New Roman" w:cs="Times New Roman"/>
        <w:i/>
        <w:sz w:val="24"/>
        <w:szCs w:val="24"/>
      </w:rPr>
    </w:pPr>
    <w:r>
      <w:rPr>
        <w:rFonts w:cstheme="minorHAnsi"/>
        <w:noProof/>
      </w:rPr>
      <w:drawing>
        <wp:anchor distT="0" distB="0" distL="114300" distR="114300" simplePos="0" relativeHeight="251659264" behindDoc="0" locked="0" layoutInCell="1" allowOverlap="1" wp14:anchorId="358CFC4A" wp14:editId="1B81458B">
          <wp:simplePos x="0" y="0"/>
          <wp:positionH relativeFrom="margin">
            <wp:align>center</wp:align>
          </wp:positionH>
          <wp:positionV relativeFrom="paragraph">
            <wp:posOffset>83820</wp:posOffset>
          </wp:positionV>
          <wp:extent cx="7132320" cy="651828"/>
          <wp:effectExtent l="0" t="0" r="0" b="0"/>
          <wp:wrapNone/>
          <wp:docPr id="412616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0" cy="6518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CB890" w14:textId="4DA4F3BB" w:rsidR="00A505DC" w:rsidRPr="003E1543" w:rsidRDefault="00A505DC" w:rsidP="00A505DC">
    <w:pPr>
      <w:rPr>
        <w:lang w:val="en-US"/>
      </w:rPr>
    </w:pPr>
  </w:p>
  <w:p w14:paraId="596123FC" w14:textId="77777777" w:rsidR="00A505DC" w:rsidRPr="003E1543" w:rsidRDefault="00A505DC" w:rsidP="00A505DC">
    <w:pPr>
      <w:jc w:val="both"/>
      <w:rPr>
        <w:lang w:val="en-US"/>
      </w:rPr>
    </w:pPr>
  </w:p>
  <w:p w14:paraId="7EAE52CF" w14:textId="77777777" w:rsidR="00641C1F" w:rsidRPr="003E1543" w:rsidRDefault="00641C1F" w:rsidP="00A505DC">
    <w:pPr>
      <w:pStyle w:val="Stopka"/>
      <w:jc w:val="center"/>
      <w:rPr>
        <w:rFonts w:ascii="Times New Roman" w:hAnsi="Times New Roman" w:cs="Times New Roman"/>
        <w:i/>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60EBF" w14:textId="77777777" w:rsidR="00AF13AE" w:rsidRDefault="00AF13AE" w:rsidP="00DA3435">
      <w:pPr>
        <w:spacing w:after="0" w:line="240" w:lineRule="auto"/>
      </w:pPr>
      <w:r>
        <w:separator/>
      </w:r>
    </w:p>
  </w:footnote>
  <w:footnote w:type="continuationSeparator" w:id="0">
    <w:p w14:paraId="4EA604BE" w14:textId="77777777" w:rsidR="00AF13AE" w:rsidRDefault="00AF13AE" w:rsidP="00DA3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9EF4" w14:textId="77777777" w:rsidR="00A505DC" w:rsidRDefault="00E12B4B" w:rsidP="00E12B4B">
    <w:pPr>
      <w:pStyle w:val="Nagwek"/>
      <w:rPr>
        <w:noProof/>
        <w:lang w:eastAsia="pl-PL"/>
      </w:rPr>
    </w:pPr>
    <w:r>
      <w:rPr>
        <w:noProof/>
        <w:lang w:eastAsia="pl-PL"/>
      </w:rPr>
      <w:t xml:space="preserve">                                                                 </w:t>
    </w:r>
  </w:p>
  <w:p w14:paraId="1FE8EED4" w14:textId="75A06DF1" w:rsidR="00DA3435" w:rsidRDefault="00E12B4B" w:rsidP="00E12B4B">
    <w:pPr>
      <w:pStyle w:val="Nagwek"/>
    </w:pPr>
    <w:r>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i w:val="0"/>
        <w:iCs w:val="0"/>
        <w:caps w:val="0"/>
        <w:smallCaps w:val="0"/>
        <w:color w:val="000000"/>
        <w:sz w:val="24"/>
        <w:szCs w:val="24"/>
      </w:r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00407"/>
    <w:multiLevelType w:val="multilevel"/>
    <w:tmpl w:val="0000088A"/>
    <w:lvl w:ilvl="0">
      <w:start w:val="1"/>
      <w:numFmt w:val="decimal"/>
      <w:lvlText w:val="%1."/>
      <w:lvlJc w:val="left"/>
      <w:pPr>
        <w:ind w:left="837" w:hanging="361"/>
      </w:pPr>
      <w:rPr>
        <w:rFonts w:ascii="Calibri" w:hAnsi="Calibri" w:cs="Calibri"/>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7" w15:restartNumberingAfterBreak="0">
    <w:nsid w:val="00000408"/>
    <w:multiLevelType w:val="multilevel"/>
    <w:tmpl w:val="69AA2E1C"/>
    <w:lvl w:ilvl="0">
      <w:start w:val="1"/>
      <w:numFmt w:val="decimal"/>
      <w:lvlText w:val="%1."/>
      <w:lvlJc w:val="left"/>
      <w:pPr>
        <w:ind w:left="837" w:hanging="361"/>
      </w:pPr>
      <w:rPr>
        <w:rFonts w:ascii="Times New Roman" w:hAnsi="Times New Roman" w:cs="Times New Roman" w:hint="default"/>
        <w:b w:val="0"/>
        <w:bCs w:val="0"/>
        <w:spacing w:val="-2"/>
        <w:sz w:val="24"/>
        <w:szCs w:val="24"/>
      </w:rPr>
    </w:lvl>
    <w:lvl w:ilvl="1">
      <w:numFmt w:val="bullet"/>
      <w:lvlText w:val="•"/>
      <w:lvlJc w:val="left"/>
      <w:pPr>
        <w:ind w:left="1683" w:hanging="361"/>
      </w:pPr>
    </w:lvl>
    <w:lvl w:ilvl="2">
      <w:numFmt w:val="bullet"/>
      <w:lvlText w:val="•"/>
      <w:lvlJc w:val="left"/>
      <w:pPr>
        <w:ind w:left="2530" w:hanging="361"/>
      </w:pPr>
    </w:lvl>
    <w:lvl w:ilvl="3">
      <w:numFmt w:val="bullet"/>
      <w:lvlText w:val="•"/>
      <w:lvlJc w:val="left"/>
      <w:pPr>
        <w:ind w:left="3377" w:hanging="361"/>
      </w:pPr>
    </w:lvl>
    <w:lvl w:ilvl="4">
      <w:numFmt w:val="bullet"/>
      <w:lvlText w:val="•"/>
      <w:lvlJc w:val="left"/>
      <w:pPr>
        <w:ind w:left="4223" w:hanging="361"/>
      </w:pPr>
    </w:lvl>
    <w:lvl w:ilvl="5">
      <w:numFmt w:val="bullet"/>
      <w:lvlText w:val="•"/>
      <w:lvlJc w:val="left"/>
      <w:pPr>
        <w:ind w:left="5070" w:hanging="361"/>
      </w:pPr>
    </w:lvl>
    <w:lvl w:ilvl="6">
      <w:numFmt w:val="bullet"/>
      <w:lvlText w:val="•"/>
      <w:lvlJc w:val="left"/>
      <w:pPr>
        <w:ind w:left="5917" w:hanging="361"/>
      </w:pPr>
    </w:lvl>
    <w:lvl w:ilvl="7">
      <w:numFmt w:val="bullet"/>
      <w:lvlText w:val="•"/>
      <w:lvlJc w:val="left"/>
      <w:pPr>
        <w:ind w:left="6763" w:hanging="361"/>
      </w:pPr>
    </w:lvl>
    <w:lvl w:ilvl="8">
      <w:numFmt w:val="bullet"/>
      <w:lvlText w:val="•"/>
      <w:lvlJc w:val="left"/>
      <w:pPr>
        <w:ind w:left="7610" w:hanging="361"/>
      </w:pPr>
    </w:lvl>
  </w:abstractNum>
  <w:abstractNum w:abstractNumId="8" w15:restartNumberingAfterBreak="0">
    <w:nsid w:val="04A96510"/>
    <w:multiLevelType w:val="multilevel"/>
    <w:tmpl w:val="BBC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C47052"/>
    <w:multiLevelType w:val="hybridMultilevel"/>
    <w:tmpl w:val="7EBC99EC"/>
    <w:lvl w:ilvl="0" w:tplc="04150019">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10" w15:restartNumberingAfterBreak="0">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071F70C5"/>
    <w:multiLevelType w:val="multilevel"/>
    <w:tmpl w:val="1CA6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0D68EF"/>
    <w:multiLevelType w:val="multilevel"/>
    <w:tmpl w:val="B9AE00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F0D0DA5"/>
    <w:multiLevelType w:val="hybridMultilevel"/>
    <w:tmpl w:val="8110A828"/>
    <w:lvl w:ilvl="0" w:tplc="9AE6D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3612B"/>
    <w:multiLevelType w:val="hybridMultilevel"/>
    <w:tmpl w:val="4A6698C2"/>
    <w:lvl w:ilvl="0" w:tplc="C4F813FA">
      <w:start w:val="1"/>
      <w:numFmt w:val="decimal"/>
      <w:lvlText w:val="%1."/>
      <w:lvlJc w:val="left"/>
      <w:pPr>
        <w:ind w:left="720" w:hanging="360"/>
      </w:pPr>
      <w:rPr>
        <w:rFonts w:asciiTheme="minorHAnsi" w:eastAsia="Calibri"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EE34C8"/>
    <w:multiLevelType w:val="multilevel"/>
    <w:tmpl w:val="562EA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F879F7"/>
    <w:multiLevelType w:val="hybridMultilevel"/>
    <w:tmpl w:val="8DC8C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7B38C9"/>
    <w:multiLevelType w:val="multilevel"/>
    <w:tmpl w:val="4E9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B17C5B"/>
    <w:multiLevelType w:val="multilevel"/>
    <w:tmpl w:val="1E9E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F74156"/>
    <w:multiLevelType w:val="multilevel"/>
    <w:tmpl w:val="9A2C32B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FA0E91"/>
    <w:multiLevelType w:val="hybridMultilevel"/>
    <w:tmpl w:val="2A94B352"/>
    <w:lvl w:ilvl="0" w:tplc="A912A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F262B"/>
    <w:multiLevelType w:val="hybridMultilevel"/>
    <w:tmpl w:val="FB4A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B82595"/>
    <w:multiLevelType w:val="multilevel"/>
    <w:tmpl w:val="1240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44209B"/>
    <w:multiLevelType w:val="hybridMultilevel"/>
    <w:tmpl w:val="43683BC8"/>
    <w:lvl w:ilvl="0" w:tplc="F92474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0643F0"/>
    <w:multiLevelType w:val="multilevel"/>
    <w:tmpl w:val="2654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4873FD"/>
    <w:multiLevelType w:val="hybridMultilevel"/>
    <w:tmpl w:val="1556E0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57D0BAF"/>
    <w:multiLevelType w:val="hybridMultilevel"/>
    <w:tmpl w:val="AF2E2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860BE1"/>
    <w:multiLevelType w:val="hybridMultilevel"/>
    <w:tmpl w:val="ADFE5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854AE6"/>
    <w:multiLevelType w:val="hybridMultilevel"/>
    <w:tmpl w:val="2AE02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4217D"/>
    <w:multiLevelType w:val="multilevel"/>
    <w:tmpl w:val="6E4AA4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A4E01"/>
    <w:multiLevelType w:val="multilevel"/>
    <w:tmpl w:val="9A4AA2E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5E2D1B"/>
    <w:multiLevelType w:val="hybridMultilevel"/>
    <w:tmpl w:val="48B494F0"/>
    <w:lvl w:ilvl="0" w:tplc="43A2FE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E1272E"/>
    <w:multiLevelType w:val="multilevel"/>
    <w:tmpl w:val="8DE2B626"/>
    <w:lvl w:ilvl="0">
      <w:start w:val="1"/>
      <w:numFmt w:val="decimal"/>
      <w:lvlText w:val="%1."/>
      <w:lvlJc w:val="left"/>
      <w:pPr>
        <w:ind w:left="838" w:hanging="360"/>
      </w:pPr>
      <w:rPr>
        <w:rFonts w:cs="Times New Roman"/>
        <w:b w:val="0"/>
        <w:bCs w:val="0"/>
        <w:sz w:val="22"/>
        <w:szCs w:val="22"/>
      </w:rPr>
    </w:lvl>
    <w:lvl w:ilvl="1">
      <w:numFmt w:val="bullet"/>
      <w:lvlText w:val="•"/>
      <w:lvlJc w:val="left"/>
      <w:pPr>
        <w:ind w:left="1705" w:hanging="360"/>
      </w:pPr>
    </w:lvl>
    <w:lvl w:ilvl="2">
      <w:numFmt w:val="bullet"/>
      <w:lvlText w:val="•"/>
      <w:lvlJc w:val="left"/>
      <w:pPr>
        <w:ind w:left="2572" w:hanging="360"/>
      </w:pPr>
    </w:lvl>
    <w:lvl w:ilvl="3">
      <w:numFmt w:val="bullet"/>
      <w:lvlText w:val="•"/>
      <w:lvlJc w:val="left"/>
      <w:pPr>
        <w:ind w:left="3439" w:hanging="360"/>
      </w:pPr>
    </w:lvl>
    <w:lvl w:ilvl="4">
      <w:numFmt w:val="bullet"/>
      <w:lvlText w:val="•"/>
      <w:lvlJc w:val="left"/>
      <w:pPr>
        <w:ind w:left="4305" w:hanging="360"/>
      </w:pPr>
    </w:lvl>
    <w:lvl w:ilvl="5">
      <w:numFmt w:val="bullet"/>
      <w:lvlText w:val="•"/>
      <w:lvlJc w:val="left"/>
      <w:pPr>
        <w:ind w:left="5172" w:hanging="360"/>
      </w:pPr>
    </w:lvl>
    <w:lvl w:ilvl="6">
      <w:numFmt w:val="bullet"/>
      <w:lvlText w:val="•"/>
      <w:lvlJc w:val="left"/>
      <w:pPr>
        <w:ind w:left="6039" w:hanging="360"/>
      </w:pPr>
    </w:lvl>
    <w:lvl w:ilvl="7">
      <w:numFmt w:val="bullet"/>
      <w:lvlText w:val="•"/>
      <w:lvlJc w:val="left"/>
      <w:pPr>
        <w:ind w:left="6906" w:hanging="360"/>
      </w:pPr>
    </w:lvl>
    <w:lvl w:ilvl="8">
      <w:numFmt w:val="bullet"/>
      <w:lvlText w:val="•"/>
      <w:lvlJc w:val="left"/>
      <w:pPr>
        <w:ind w:left="7772" w:hanging="360"/>
      </w:pPr>
    </w:lvl>
  </w:abstractNum>
  <w:abstractNum w:abstractNumId="33" w15:restartNumberingAfterBreak="0">
    <w:nsid w:val="7BE96DBD"/>
    <w:multiLevelType w:val="hybridMultilevel"/>
    <w:tmpl w:val="72C4438C"/>
    <w:lvl w:ilvl="0" w:tplc="AB22CD88">
      <w:start w:val="1"/>
      <w:numFmt w:val="decimal"/>
      <w:lvlText w:val="%1."/>
      <w:lvlJc w:val="left"/>
      <w:pPr>
        <w:ind w:left="1800" w:hanging="360"/>
      </w:pPr>
      <w:rPr>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351104099">
    <w:abstractNumId w:val="20"/>
  </w:num>
  <w:num w:numId="2" w16cid:durableId="198517681">
    <w:abstractNumId w:val="32"/>
  </w:num>
  <w:num w:numId="3" w16cid:durableId="689718686">
    <w:abstractNumId w:val="0"/>
  </w:num>
  <w:num w:numId="4" w16cid:durableId="1153721146">
    <w:abstractNumId w:val="30"/>
  </w:num>
  <w:num w:numId="5" w16cid:durableId="252669365">
    <w:abstractNumId w:val="19"/>
  </w:num>
  <w:num w:numId="6" w16cid:durableId="190605465">
    <w:abstractNumId w:val="15"/>
  </w:num>
  <w:num w:numId="7" w16cid:durableId="1253394680">
    <w:abstractNumId w:val="24"/>
  </w:num>
  <w:num w:numId="8" w16cid:durableId="1890652878">
    <w:abstractNumId w:val="11"/>
  </w:num>
  <w:num w:numId="9" w16cid:durableId="814112">
    <w:abstractNumId w:val="22"/>
  </w:num>
  <w:num w:numId="10" w16cid:durableId="211622519">
    <w:abstractNumId w:val="8"/>
  </w:num>
  <w:num w:numId="11" w16cid:durableId="1219248792">
    <w:abstractNumId w:val="17"/>
  </w:num>
  <w:num w:numId="12" w16cid:durableId="1142965704">
    <w:abstractNumId w:val="18"/>
  </w:num>
  <w:num w:numId="13" w16cid:durableId="1583368850">
    <w:abstractNumId w:val="25"/>
  </w:num>
  <w:num w:numId="14" w16cid:durableId="640770651">
    <w:abstractNumId w:val="9"/>
  </w:num>
  <w:num w:numId="15" w16cid:durableId="13777733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9944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3046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24758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224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874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2390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4697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88776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389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928979">
    <w:abstractNumId w:val="31"/>
  </w:num>
  <w:num w:numId="26" w16cid:durableId="1364935913">
    <w:abstractNumId w:val="10"/>
  </w:num>
  <w:num w:numId="27" w16cid:durableId="1436168438">
    <w:abstractNumId w:val="1"/>
  </w:num>
  <w:num w:numId="28" w16cid:durableId="29650766">
    <w:abstractNumId w:val="2"/>
  </w:num>
  <w:num w:numId="29" w16cid:durableId="1930431048">
    <w:abstractNumId w:val="3"/>
  </w:num>
  <w:num w:numId="30" w16cid:durableId="838931646">
    <w:abstractNumId w:val="4"/>
  </w:num>
  <w:num w:numId="31" w16cid:durableId="1585913152">
    <w:abstractNumId w:val="5"/>
  </w:num>
  <w:num w:numId="32" w16cid:durableId="1550416066">
    <w:abstractNumId w:val="29"/>
  </w:num>
  <w:num w:numId="33" w16cid:durableId="1918703409">
    <w:abstractNumId w:val="14"/>
  </w:num>
  <w:num w:numId="34" w16cid:durableId="161548236">
    <w:abstractNumId w:val="21"/>
  </w:num>
  <w:num w:numId="35" w16cid:durableId="2116556458">
    <w:abstractNumId w:val="7"/>
  </w:num>
  <w:num w:numId="36" w16cid:durableId="437213028">
    <w:abstractNumId w:val="6"/>
  </w:num>
  <w:num w:numId="37" w16cid:durableId="803811086">
    <w:abstractNumId w:val="13"/>
  </w:num>
  <w:num w:numId="38" w16cid:durableId="199898636">
    <w:abstractNumId w:val="28"/>
  </w:num>
  <w:num w:numId="39" w16cid:durableId="1394161442">
    <w:abstractNumId w:val="26"/>
  </w:num>
  <w:num w:numId="40" w16cid:durableId="459543272">
    <w:abstractNumId w:val="33"/>
  </w:num>
  <w:num w:numId="41" w16cid:durableId="1780875276">
    <w:abstractNumId w:val="12"/>
  </w:num>
  <w:num w:numId="42" w16cid:durableId="2065367869">
    <w:abstractNumId w:val="27"/>
  </w:num>
  <w:num w:numId="43" w16cid:durableId="2142797512">
    <w:abstractNumId w:val="16"/>
  </w:num>
  <w:num w:numId="44" w16cid:durableId="1156784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F5"/>
    <w:rsid w:val="00035CF5"/>
    <w:rsid w:val="00082D0B"/>
    <w:rsid w:val="000A7ECE"/>
    <w:rsid w:val="00100F99"/>
    <w:rsid w:val="00102D1A"/>
    <w:rsid w:val="00142AF8"/>
    <w:rsid w:val="001479F6"/>
    <w:rsid w:val="00150A26"/>
    <w:rsid w:val="00155D73"/>
    <w:rsid w:val="00196E67"/>
    <w:rsid w:val="001A0571"/>
    <w:rsid w:val="001A5D71"/>
    <w:rsid w:val="00216450"/>
    <w:rsid w:val="00286222"/>
    <w:rsid w:val="002953E7"/>
    <w:rsid w:val="002A5618"/>
    <w:rsid w:val="002B02DD"/>
    <w:rsid w:val="002B1CB1"/>
    <w:rsid w:val="002F0082"/>
    <w:rsid w:val="002F5438"/>
    <w:rsid w:val="00305E80"/>
    <w:rsid w:val="003339C5"/>
    <w:rsid w:val="0034137E"/>
    <w:rsid w:val="0037694D"/>
    <w:rsid w:val="003A54D2"/>
    <w:rsid w:val="003B038C"/>
    <w:rsid w:val="003E1543"/>
    <w:rsid w:val="00464045"/>
    <w:rsid w:val="00465A72"/>
    <w:rsid w:val="00470AB5"/>
    <w:rsid w:val="004729FB"/>
    <w:rsid w:val="00472F7C"/>
    <w:rsid w:val="004773B9"/>
    <w:rsid w:val="004C4118"/>
    <w:rsid w:val="004E5700"/>
    <w:rsid w:val="00536626"/>
    <w:rsid w:val="005565A4"/>
    <w:rsid w:val="005704D7"/>
    <w:rsid w:val="00591664"/>
    <w:rsid w:val="00611D55"/>
    <w:rsid w:val="006207BF"/>
    <w:rsid w:val="006315F9"/>
    <w:rsid w:val="00641C1F"/>
    <w:rsid w:val="0067695B"/>
    <w:rsid w:val="00685039"/>
    <w:rsid w:val="00687169"/>
    <w:rsid w:val="006A3AF8"/>
    <w:rsid w:val="006E165A"/>
    <w:rsid w:val="007044C0"/>
    <w:rsid w:val="007233F4"/>
    <w:rsid w:val="0073127F"/>
    <w:rsid w:val="0075126D"/>
    <w:rsid w:val="00795750"/>
    <w:rsid w:val="007B0A81"/>
    <w:rsid w:val="007C467E"/>
    <w:rsid w:val="007D17C0"/>
    <w:rsid w:val="007F4F8A"/>
    <w:rsid w:val="008324D2"/>
    <w:rsid w:val="008363E2"/>
    <w:rsid w:val="00877568"/>
    <w:rsid w:val="00891F7C"/>
    <w:rsid w:val="008A0942"/>
    <w:rsid w:val="00950B30"/>
    <w:rsid w:val="00953BAF"/>
    <w:rsid w:val="009802A6"/>
    <w:rsid w:val="0099344A"/>
    <w:rsid w:val="009C26EB"/>
    <w:rsid w:val="009F689B"/>
    <w:rsid w:val="00A16512"/>
    <w:rsid w:val="00A345B1"/>
    <w:rsid w:val="00A505DC"/>
    <w:rsid w:val="00A74D16"/>
    <w:rsid w:val="00AA4016"/>
    <w:rsid w:val="00AA6CA5"/>
    <w:rsid w:val="00AC3229"/>
    <w:rsid w:val="00AE7D42"/>
    <w:rsid w:val="00AF13AE"/>
    <w:rsid w:val="00AF584B"/>
    <w:rsid w:val="00AF67B3"/>
    <w:rsid w:val="00B0464C"/>
    <w:rsid w:val="00B12F3B"/>
    <w:rsid w:val="00BB1351"/>
    <w:rsid w:val="00BE3403"/>
    <w:rsid w:val="00C044CF"/>
    <w:rsid w:val="00C27F23"/>
    <w:rsid w:val="00C32E8F"/>
    <w:rsid w:val="00C36D56"/>
    <w:rsid w:val="00C530B8"/>
    <w:rsid w:val="00C624A1"/>
    <w:rsid w:val="00C815D7"/>
    <w:rsid w:val="00C82FCC"/>
    <w:rsid w:val="00C845FA"/>
    <w:rsid w:val="00C921D4"/>
    <w:rsid w:val="00CC6D28"/>
    <w:rsid w:val="00CD3BA6"/>
    <w:rsid w:val="00CE7BF1"/>
    <w:rsid w:val="00D752D8"/>
    <w:rsid w:val="00DA3435"/>
    <w:rsid w:val="00DC3251"/>
    <w:rsid w:val="00DF2420"/>
    <w:rsid w:val="00E006AD"/>
    <w:rsid w:val="00E12B4B"/>
    <w:rsid w:val="00E714B3"/>
    <w:rsid w:val="00EB7A8F"/>
    <w:rsid w:val="00EE5291"/>
    <w:rsid w:val="00F4482B"/>
    <w:rsid w:val="00F61CFD"/>
    <w:rsid w:val="00F96A3B"/>
    <w:rsid w:val="00FA6E12"/>
    <w:rsid w:val="00FD2066"/>
    <w:rsid w:val="00FE31BF"/>
    <w:rsid w:val="00FE3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B199"/>
  <w15:chartTrackingRefBased/>
  <w15:docId w15:val="{15C77A17-0EB0-4853-BEA5-68EEFFF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6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729FB"/>
    <w:pPr>
      <w:ind w:left="720"/>
      <w:contextualSpacing/>
    </w:pPr>
  </w:style>
  <w:style w:type="paragraph" w:styleId="Nagwek">
    <w:name w:val="header"/>
    <w:basedOn w:val="Normalny"/>
    <w:link w:val="NagwekZnak"/>
    <w:uiPriority w:val="99"/>
    <w:unhideWhenUsed/>
    <w:rsid w:val="00DA34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3435"/>
  </w:style>
  <w:style w:type="paragraph" w:styleId="Stopka">
    <w:name w:val="footer"/>
    <w:basedOn w:val="Normalny"/>
    <w:link w:val="StopkaZnak"/>
    <w:uiPriority w:val="99"/>
    <w:unhideWhenUsed/>
    <w:rsid w:val="00DA34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3435"/>
  </w:style>
  <w:style w:type="paragraph" w:styleId="Tekstpodstawowy">
    <w:name w:val="Body Text"/>
    <w:basedOn w:val="Normalny"/>
    <w:link w:val="TekstpodstawowyZnak"/>
    <w:uiPriority w:val="1"/>
    <w:qFormat/>
    <w:rsid w:val="006315F9"/>
    <w:pPr>
      <w:widowControl w:val="0"/>
      <w:autoSpaceDE w:val="0"/>
      <w:autoSpaceDN w:val="0"/>
      <w:adjustRightInd w:val="0"/>
      <w:spacing w:after="0" w:line="240" w:lineRule="auto"/>
      <w:ind w:left="838"/>
    </w:pPr>
    <w:rPr>
      <w:rFonts w:ascii="Calibri" w:eastAsia="Times New Roman" w:hAnsi="Calibri" w:cs="Calibri"/>
      <w:lang w:eastAsia="pl-PL"/>
    </w:rPr>
  </w:style>
  <w:style w:type="character" w:customStyle="1" w:styleId="TekstpodstawowyZnak">
    <w:name w:val="Tekst podstawowy Znak"/>
    <w:basedOn w:val="Domylnaczcionkaakapitu"/>
    <w:link w:val="Tekstpodstawowy"/>
    <w:uiPriority w:val="1"/>
    <w:rsid w:val="006315F9"/>
    <w:rPr>
      <w:rFonts w:ascii="Calibri" w:eastAsia="Times New Roman" w:hAnsi="Calibri" w:cs="Calibri"/>
      <w:lang w:eastAsia="pl-PL"/>
    </w:rPr>
  </w:style>
  <w:style w:type="paragraph" w:customStyle="1" w:styleId="TableParagraph">
    <w:name w:val="Table Paragraph"/>
    <w:basedOn w:val="Normalny"/>
    <w:uiPriority w:val="1"/>
    <w:qFormat/>
    <w:rsid w:val="006315F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Znak">
    <w:name w:val="Tekst treści_ Znak"/>
    <w:basedOn w:val="Domylnaczcionkaakapitu"/>
    <w:link w:val="Teksttreci"/>
    <w:uiPriority w:val="99"/>
    <w:locked/>
    <w:rsid w:val="00470AB5"/>
    <w:rPr>
      <w:color w:val="000000"/>
      <w:sz w:val="18"/>
      <w:szCs w:val="18"/>
      <w:shd w:val="clear" w:color="auto" w:fill="FFFFFF"/>
    </w:rPr>
  </w:style>
  <w:style w:type="paragraph" w:customStyle="1" w:styleId="Teksttreci">
    <w:name w:val="Tekst treści_"/>
    <w:basedOn w:val="Normalny"/>
    <w:link w:val="TeksttreciZnak"/>
    <w:uiPriority w:val="99"/>
    <w:rsid w:val="00470AB5"/>
    <w:pPr>
      <w:shd w:val="clear" w:color="auto" w:fill="FFFFFF"/>
      <w:spacing w:before="180" w:after="0" w:line="230" w:lineRule="exact"/>
      <w:ind w:hanging="400"/>
      <w:jc w:val="both"/>
    </w:pPr>
    <w:rPr>
      <w:color w:val="000000"/>
      <w:sz w:val="18"/>
      <w:szCs w:val="18"/>
    </w:rPr>
  </w:style>
  <w:style w:type="paragraph" w:customStyle="1" w:styleId="Default">
    <w:name w:val="Default"/>
    <w:rsid w:val="00FD20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2B1C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CB1"/>
    <w:rPr>
      <w:rFonts w:ascii="Segoe UI" w:hAnsi="Segoe UI" w:cs="Segoe UI"/>
      <w:sz w:val="18"/>
      <w:szCs w:val="18"/>
    </w:rPr>
  </w:style>
  <w:style w:type="character" w:styleId="Hipercze">
    <w:name w:val="Hyperlink"/>
    <w:basedOn w:val="Domylnaczcionkaakapitu"/>
    <w:uiPriority w:val="99"/>
    <w:unhideWhenUsed/>
    <w:rsid w:val="00C921D4"/>
    <w:rPr>
      <w:color w:val="0563C1" w:themeColor="hyperlink"/>
      <w:u w:val="single"/>
    </w:rPr>
  </w:style>
  <w:style w:type="character" w:customStyle="1" w:styleId="Znakiprzypiswdolnych">
    <w:name w:val="Znaki przypisów dolnych"/>
    <w:rsid w:val="00C044CF"/>
    <w:rPr>
      <w:vertAlign w:val="superscript"/>
    </w:rPr>
  </w:style>
  <w:style w:type="paragraph" w:styleId="Tekstprzypisudolnego">
    <w:name w:val="footnote text"/>
    <w:basedOn w:val="Normalny"/>
    <w:link w:val="TekstprzypisudolnegoZnak"/>
    <w:rsid w:val="00C044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044CF"/>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685039"/>
    <w:rPr>
      <w:sz w:val="16"/>
      <w:szCs w:val="16"/>
    </w:rPr>
  </w:style>
  <w:style w:type="paragraph" w:styleId="Tekstkomentarza">
    <w:name w:val="annotation text"/>
    <w:basedOn w:val="Normalny"/>
    <w:link w:val="TekstkomentarzaZnak"/>
    <w:uiPriority w:val="99"/>
    <w:semiHidden/>
    <w:unhideWhenUsed/>
    <w:rsid w:val="006850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5039"/>
    <w:rPr>
      <w:sz w:val="20"/>
      <w:szCs w:val="20"/>
    </w:rPr>
  </w:style>
  <w:style w:type="paragraph" w:styleId="Tematkomentarza">
    <w:name w:val="annotation subject"/>
    <w:basedOn w:val="Tekstkomentarza"/>
    <w:next w:val="Tekstkomentarza"/>
    <w:link w:val="TematkomentarzaZnak"/>
    <w:uiPriority w:val="99"/>
    <w:semiHidden/>
    <w:unhideWhenUsed/>
    <w:rsid w:val="00685039"/>
    <w:rPr>
      <w:b/>
      <w:bCs/>
    </w:rPr>
  </w:style>
  <w:style w:type="character" w:customStyle="1" w:styleId="TematkomentarzaZnak">
    <w:name w:val="Temat komentarza Znak"/>
    <w:basedOn w:val="TekstkomentarzaZnak"/>
    <w:link w:val="Tematkomentarza"/>
    <w:uiPriority w:val="99"/>
    <w:semiHidden/>
    <w:rsid w:val="00685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2792">
      <w:bodyDiv w:val="1"/>
      <w:marLeft w:val="0"/>
      <w:marRight w:val="0"/>
      <w:marTop w:val="0"/>
      <w:marBottom w:val="0"/>
      <w:divBdr>
        <w:top w:val="none" w:sz="0" w:space="0" w:color="auto"/>
        <w:left w:val="none" w:sz="0" w:space="0" w:color="auto"/>
        <w:bottom w:val="none" w:sz="0" w:space="0" w:color="auto"/>
        <w:right w:val="none" w:sz="0" w:space="0" w:color="auto"/>
      </w:divBdr>
    </w:div>
    <w:div w:id="87091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A6478-257E-4B9D-B60A-ABA88654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5758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Lezucha</dc:creator>
  <cp:keywords/>
  <dc:description/>
  <cp:lastModifiedBy>Konrad Bajdak</cp:lastModifiedBy>
  <cp:revision>2</cp:revision>
  <cp:lastPrinted>2019-12-05T10:23:00Z</cp:lastPrinted>
  <dcterms:created xsi:type="dcterms:W3CDTF">2025-05-07T06:42:00Z</dcterms:created>
  <dcterms:modified xsi:type="dcterms:W3CDTF">2025-05-07T06:42:00Z</dcterms:modified>
</cp:coreProperties>
</file>